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67A67" w14:textId="77777777" w:rsidR="00E33331" w:rsidRPr="002A76B1" w:rsidRDefault="007B12BD" w:rsidP="00260FEC">
      <w:pPr>
        <w:pStyle w:val="Heading1"/>
        <w:spacing w:before="0" w:line="240" w:lineRule="auto"/>
        <w:jc w:val="center"/>
        <w:rPr>
          <w:rFonts w:ascii="DINosaur" w:hAnsi="DINosaur"/>
          <w:color w:val="auto"/>
        </w:rPr>
      </w:pPr>
      <w:r w:rsidRPr="002A76B1">
        <w:rPr>
          <w:rFonts w:ascii="DINosaur" w:hAnsi="DINosaur"/>
          <w:color w:val="auto"/>
        </w:rPr>
        <w:t>BOARD RESOLUTION</w:t>
      </w:r>
    </w:p>
    <w:p w14:paraId="5F5EAFF1" w14:textId="77777777" w:rsidR="005168F2" w:rsidRDefault="005168F2" w:rsidP="005168F2">
      <w:pPr>
        <w:spacing w:line="240" w:lineRule="auto"/>
        <w:jc w:val="both"/>
        <w:rPr>
          <w:sz w:val="20"/>
          <w:szCs w:val="20"/>
        </w:rPr>
      </w:pPr>
    </w:p>
    <w:p w14:paraId="3F12944A" w14:textId="4A475997" w:rsidR="00E33331" w:rsidRPr="002A76B1" w:rsidRDefault="0094318A" w:rsidP="00C6703E">
      <w:pPr>
        <w:spacing w:after="0" w:line="240" w:lineRule="auto"/>
        <w:jc w:val="both"/>
        <w:rPr>
          <w:rFonts w:ascii="DINosaur" w:hAnsi="DINosaur"/>
          <w:sz w:val="20"/>
          <w:szCs w:val="20"/>
        </w:rPr>
      </w:pPr>
      <w:sdt>
        <w:sdtPr>
          <w:rPr>
            <w:rFonts w:ascii="DINosaur" w:hAnsi="DINosaur"/>
            <w:b/>
            <w:bCs/>
            <w:sz w:val="20"/>
            <w:szCs w:val="20"/>
          </w:rPr>
          <w:id w:val="1964375097"/>
          <w:placeholder>
            <w:docPart w:val="DefaultPlaceholder_-1854013440"/>
          </w:placeholder>
          <w:text/>
        </w:sdtPr>
        <w:sdtEndPr/>
        <w:sdtContent>
          <w:r w:rsidR="00F9620D" w:rsidRPr="002A76B1">
            <w:rPr>
              <w:rFonts w:ascii="DINosaur" w:hAnsi="DINosaur"/>
              <w:b/>
              <w:bCs/>
              <w:sz w:val="20"/>
              <w:szCs w:val="20"/>
            </w:rPr>
            <w:t>[</w:t>
          </w:r>
          <w:r w:rsidR="00711DFD" w:rsidRPr="002A76B1">
            <w:rPr>
              <w:rFonts w:ascii="DINosaur" w:hAnsi="DINosaur"/>
              <w:b/>
              <w:bCs/>
              <w:sz w:val="20"/>
              <w:szCs w:val="20"/>
            </w:rPr>
            <w:t>Insert Company Name]</w:t>
          </w:r>
        </w:sdtContent>
      </w:sdt>
    </w:p>
    <w:p w14:paraId="46CFB0AD" w14:textId="62084830" w:rsidR="00E33331" w:rsidRPr="002A76B1" w:rsidRDefault="007B12BD" w:rsidP="00C6703E">
      <w:pPr>
        <w:spacing w:after="0" w:line="240" w:lineRule="auto"/>
        <w:jc w:val="both"/>
        <w:rPr>
          <w:rFonts w:ascii="DINosaur" w:hAnsi="DINosaur"/>
          <w:sz w:val="20"/>
          <w:szCs w:val="20"/>
        </w:rPr>
      </w:pPr>
      <w:r w:rsidRPr="002A76B1">
        <w:rPr>
          <w:rFonts w:ascii="DINosaur" w:hAnsi="DINosaur"/>
          <w:sz w:val="20"/>
          <w:szCs w:val="20"/>
        </w:rPr>
        <w:t>Company Registration Number:</w:t>
      </w:r>
      <w:r w:rsidR="00711DFD" w:rsidRPr="002A76B1">
        <w:rPr>
          <w:rFonts w:ascii="DINosaur" w:hAnsi="DINosaur"/>
          <w:sz w:val="20"/>
          <w:szCs w:val="20"/>
        </w:rPr>
        <w:t xml:space="preserve"> </w:t>
      </w:r>
      <w:sdt>
        <w:sdtPr>
          <w:rPr>
            <w:rFonts w:ascii="DINosaur" w:hAnsi="DINosaur"/>
            <w:b/>
            <w:bCs/>
            <w:sz w:val="20"/>
            <w:szCs w:val="20"/>
          </w:rPr>
          <w:id w:val="1546637697"/>
          <w:placeholder>
            <w:docPart w:val="DefaultPlaceholder_-1854013440"/>
          </w:placeholder>
          <w:text/>
        </w:sdtPr>
        <w:sdtEndPr/>
        <w:sdtContent>
          <w:r w:rsidR="00711DFD" w:rsidRPr="002A76B1">
            <w:rPr>
              <w:rFonts w:ascii="DINosaur" w:hAnsi="DINosaur"/>
              <w:b/>
              <w:bCs/>
              <w:sz w:val="20"/>
              <w:szCs w:val="20"/>
            </w:rPr>
            <w:t>[insert number]</w:t>
          </w:r>
        </w:sdtContent>
      </w:sdt>
    </w:p>
    <w:p w14:paraId="28B9B5DD" w14:textId="11362A4D" w:rsidR="00E33331" w:rsidRPr="002A76B1" w:rsidRDefault="007B12BD" w:rsidP="00C6703E">
      <w:pPr>
        <w:spacing w:after="0" w:line="240" w:lineRule="auto"/>
        <w:jc w:val="both"/>
        <w:rPr>
          <w:rFonts w:ascii="DINosaur" w:hAnsi="DINosaur"/>
          <w:sz w:val="20"/>
          <w:szCs w:val="20"/>
        </w:rPr>
      </w:pPr>
      <w:r w:rsidRPr="002A76B1">
        <w:rPr>
          <w:rFonts w:ascii="DINosaur" w:hAnsi="DINosaur"/>
          <w:sz w:val="20"/>
          <w:szCs w:val="20"/>
        </w:rPr>
        <w:t>Registered Office:</w:t>
      </w:r>
      <w:r w:rsidR="005A1E24" w:rsidRPr="002A76B1">
        <w:rPr>
          <w:rFonts w:ascii="DINosaur" w:hAnsi="DINosaur"/>
          <w:sz w:val="20"/>
          <w:szCs w:val="20"/>
        </w:rPr>
        <w:t xml:space="preserve"> </w:t>
      </w:r>
      <w:sdt>
        <w:sdtPr>
          <w:rPr>
            <w:rFonts w:ascii="DINosaur" w:hAnsi="DINosaur"/>
            <w:b/>
            <w:bCs/>
            <w:sz w:val="20"/>
            <w:szCs w:val="20"/>
          </w:rPr>
          <w:id w:val="2128580973"/>
          <w:placeholder>
            <w:docPart w:val="DefaultPlaceholder_-1854013440"/>
          </w:placeholder>
          <w:text/>
        </w:sdtPr>
        <w:sdtEndPr/>
        <w:sdtContent>
          <w:r w:rsidR="008D46AE" w:rsidRPr="002A76B1">
            <w:rPr>
              <w:rFonts w:ascii="DINosaur" w:hAnsi="DINosaur"/>
              <w:b/>
              <w:bCs/>
              <w:sz w:val="20"/>
              <w:szCs w:val="20"/>
            </w:rPr>
            <w:t>[</w:t>
          </w:r>
          <w:r w:rsidR="002612B2" w:rsidRPr="002A76B1">
            <w:rPr>
              <w:rFonts w:ascii="DINosaur" w:hAnsi="DINosaur"/>
              <w:b/>
              <w:bCs/>
              <w:sz w:val="20"/>
              <w:szCs w:val="20"/>
            </w:rPr>
            <w:t>insert address</w:t>
          </w:r>
          <w:r w:rsidR="008D46AE" w:rsidRPr="002A76B1">
            <w:rPr>
              <w:rFonts w:ascii="DINosaur" w:hAnsi="DINosaur"/>
              <w:b/>
              <w:bCs/>
              <w:sz w:val="20"/>
              <w:szCs w:val="20"/>
            </w:rPr>
            <w:t>]</w:t>
          </w:r>
        </w:sdtContent>
      </w:sdt>
    </w:p>
    <w:p w14:paraId="57FB2881" w14:textId="77777777" w:rsidR="00705160" w:rsidRPr="002A76B1" w:rsidRDefault="00705160" w:rsidP="00C6703E">
      <w:pPr>
        <w:spacing w:after="0" w:line="240" w:lineRule="auto"/>
        <w:jc w:val="both"/>
        <w:rPr>
          <w:rFonts w:ascii="DINosaur" w:hAnsi="DINosaur"/>
          <w:sz w:val="20"/>
          <w:szCs w:val="20"/>
        </w:rPr>
      </w:pPr>
    </w:p>
    <w:p w14:paraId="7782B107" w14:textId="450DB5B2" w:rsidR="00E33331" w:rsidRPr="002A76B1" w:rsidRDefault="003F6B6F" w:rsidP="00C6703E">
      <w:pPr>
        <w:spacing w:after="0" w:line="240" w:lineRule="auto"/>
        <w:jc w:val="both"/>
        <w:rPr>
          <w:rFonts w:ascii="DINosaur" w:hAnsi="DINosaur"/>
          <w:b/>
          <w:bCs/>
          <w:sz w:val="20"/>
          <w:szCs w:val="20"/>
        </w:rPr>
      </w:pPr>
      <w:r w:rsidRPr="002A76B1">
        <w:rPr>
          <w:rFonts w:ascii="DINosaur" w:hAnsi="DINosaur"/>
          <w:b/>
          <w:bCs/>
          <w:sz w:val="20"/>
          <w:szCs w:val="20"/>
        </w:rPr>
        <w:t>Re: Authorisation of Re</w:t>
      </w:r>
      <w:r w:rsidR="00221236">
        <w:rPr>
          <w:rFonts w:ascii="DINosaur" w:hAnsi="DINosaur"/>
          <w:b/>
          <w:bCs/>
          <w:sz w:val="20"/>
          <w:szCs w:val="20"/>
        </w:rPr>
        <w:t xml:space="preserve">presentative </w:t>
      </w:r>
      <w:r w:rsidRPr="002A76B1">
        <w:rPr>
          <w:rFonts w:ascii="DINosaur" w:hAnsi="DINosaur"/>
          <w:b/>
          <w:bCs/>
          <w:sz w:val="20"/>
          <w:szCs w:val="20"/>
        </w:rPr>
        <w:t>for Alunafi Ltd.</w:t>
      </w:r>
    </w:p>
    <w:p w14:paraId="199CD891" w14:textId="77777777" w:rsidR="00705160" w:rsidRPr="00067044" w:rsidRDefault="00705160" w:rsidP="00C6703E">
      <w:pPr>
        <w:spacing w:after="0" w:line="240" w:lineRule="auto"/>
        <w:jc w:val="both"/>
        <w:rPr>
          <w:rFonts w:ascii="DINosaur" w:hAnsi="DINosaur"/>
          <w:sz w:val="10"/>
          <w:szCs w:val="10"/>
        </w:rPr>
      </w:pPr>
    </w:p>
    <w:p w14:paraId="2C8794BF" w14:textId="3E4E8611" w:rsidR="00B60023" w:rsidRPr="002A76B1" w:rsidRDefault="007B12BD" w:rsidP="00C6703E">
      <w:pPr>
        <w:spacing w:after="0" w:line="240" w:lineRule="auto"/>
        <w:jc w:val="both"/>
        <w:rPr>
          <w:rFonts w:ascii="DINosaur" w:hAnsi="DINosaur"/>
          <w:sz w:val="20"/>
          <w:szCs w:val="20"/>
        </w:rPr>
      </w:pPr>
      <w:r w:rsidRPr="002A76B1">
        <w:rPr>
          <w:rFonts w:ascii="DINosaur" w:hAnsi="DINosaur"/>
          <w:sz w:val="20"/>
          <w:szCs w:val="20"/>
        </w:rPr>
        <w:t xml:space="preserve">At a meeting of the Board of Directors of </w:t>
      </w:r>
      <w:sdt>
        <w:sdtPr>
          <w:rPr>
            <w:rFonts w:ascii="DINosaur" w:hAnsi="DINosaur"/>
            <w:b/>
            <w:bCs/>
            <w:sz w:val="20"/>
            <w:szCs w:val="20"/>
          </w:rPr>
          <w:id w:val="642474858"/>
          <w:placeholder>
            <w:docPart w:val="DefaultPlaceholder_-1854013440"/>
          </w:placeholder>
          <w:text/>
        </w:sdtPr>
        <w:sdtEndPr/>
        <w:sdtContent>
          <w:r w:rsidR="002E5BD0" w:rsidRPr="002A76B1">
            <w:rPr>
              <w:rFonts w:ascii="DINosaur" w:hAnsi="DINosaur"/>
              <w:b/>
              <w:bCs/>
              <w:sz w:val="20"/>
              <w:szCs w:val="20"/>
            </w:rPr>
            <w:t xml:space="preserve">[insert </w:t>
          </w:r>
          <w:r w:rsidR="005A1E24" w:rsidRPr="002A76B1">
            <w:rPr>
              <w:rFonts w:ascii="DINosaur" w:hAnsi="DINosaur"/>
              <w:b/>
              <w:bCs/>
              <w:sz w:val="20"/>
              <w:szCs w:val="20"/>
            </w:rPr>
            <w:t>c</w:t>
          </w:r>
          <w:r w:rsidR="002E5BD0" w:rsidRPr="002A76B1">
            <w:rPr>
              <w:rFonts w:ascii="DINosaur" w:hAnsi="DINosaur"/>
              <w:b/>
              <w:bCs/>
              <w:sz w:val="20"/>
              <w:szCs w:val="20"/>
            </w:rPr>
            <w:t xml:space="preserve">ompany </w:t>
          </w:r>
          <w:r w:rsidR="005A1E24" w:rsidRPr="002A76B1">
            <w:rPr>
              <w:rFonts w:ascii="DINosaur" w:hAnsi="DINosaur"/>
              <w:b/>
              <w:bCs/>
              <w:sz w:val="20"/>
              <w:szCs w:val="20"/>
            </w:rPr>
            <w:t>name]</w:t>
          </w:r>
        </w:sdtContent>
      </w:sdt>
      <w:r w:rsidRPr="002A76B1">
        <w:rPr>
          <w:rFonts w:ascii="DINosaur" w:hAnsi="DINosaur"/>
          <w:sz w:val="20"/>
          <w:szCs w:val="20"/>
        </w:rPr>
        <w:t xml:space="preserve"> (hereinafter the “Company”), duly convened and held on </w:t>
      </w:r>
      <w:sdt>
        <w:sdtPr>
          <w:rPr>
            <w:rFonts w:ascii="DINosaur" w:hAnsi="DINosaur"/>
            <w:sz w:val="20"/>
            <w:szCs w:val="20"/>
          </w:rPr>
          <w:id w:val="1931312384"/>
          <w:placeholder>
            <w:docPart w:val="DefaultPlaceholder_-1854013437"/>
          </w:placeholder>
          <w:showingPlcHdr/>
          <w:date>
            <w:dateFormat w:val="dd/MM/yyyy"/>
            <w:lid w:val="en-MT"/>
            <w:storeMappedDataAs w:val="dateTime"/>
            <w:calendar w:val="gregorian"/>
          </w:date>
        </w:sdtPr>
        <w:sdtEndPr/>
        <w:sdtContent>
          <w:r w:rsidR="00A709F8" w:rsidRPr="002A76B1">
            <w:rPr>
              <w:rStyle w:val="PlaceholderText"/>
              <w:rFonts w:ascii="DINosaur" w:hAnsi="DINosaur"/>
              <w:b/>
              <w:bCs/>
              <w:sz w:val="20"/>
              <w:szCs w:val="20"/>
            </w:rPr>
            <w:t>Click or tap to enter a date.</w:t>
          </w:r>
        </w:sdtContent>
      </w:sdt>
      <w:r w:rsidRPr="002A76B1">
        <w:rPr>
          <w:rFonts w:ascii="DINosaur" w:hAnsi="DINosaur"/>
          <w:sz w:val="20"/>
          <w:szCs w:val="20"/>
        </w:rPr>
        <w:t xml:space="preserve"> at </w:t>
      </w:r>
      <w:sdt>
        <w:sdtPr>
          <w:rPr>
            <w:rFonts w:ascii="DINosaur" w:hAnsi="DINosaur"/>
            <w:b/>
            <w:bCs/>
            <w:sz w:val="20"/>
            <w:szCs w:val="20"/>
          </w:rPr>
          <w:id w:val="1070085112"/>
          <w:placeholder>
            <w:docPart w:val="DefaultPlaceholder_-1854013440"/>
          </w:placeholder>
          <w:text/>
        </w:sdtPr>
        <w:sdtEndPr/>
        <w:sdtContent>
          <w:r w:rsidR="00CB126D" w:rsidRPr="002A76B1">
            <w:rPr>
              <w:rFonts w:ascii="DINosaur" w:hAnsi="DINosaur"/>
              <w:b/>
              <w:bCs/>
              <w:sz w:val="20"/>
              <w:szCs w:val="20"/>
            </w:rPr>
            <w:t>[insert location</w:t>
          </w:r>
          <w:r w:rsidR="0039647D" w:rsidRPr="002A76B1">
            <w:rPr>
              <w:rFonts w:ascii="DINosaur" w:hAnsi="DINosaur"/>
              <w:b/>
              <w:bCs/>
              <w:sz w:val="20"/>
              <w:szCs w:val="20"/>
            </w:rPr>
            <w:t xml:space="preserve"> or “via videoconference”</w:t>
          </w:r>
        </w:sdtContent>
      </w:sdt>
      <w:r w:rsidR="00CB126D" w:rsidRPr="002A76B1">
        <w:rPr>
          <w:rFonts w:ascii="DINosaur" w:hAnsi="DINosaur"/>
          <w:sz w:val="20"/>
          <w:szCs w:val="20"/>
        </w:rPr>
        <w:t>]</w:t>
      </w:r>
      <w:r w:rsidRPr="002A76B1">
        <w:rPr>
          <w:rFonts w:ascii="DINosaur" w:hAnsi="DINosaur"/>
          <w:sz w:val="20"/>
          <w:szCs w:val="20"/>
        </w:rPr>
        <w:t>, the following resolution was unanimously passed and adopted:</w:t>
      </w:r>
    </w:p>
    <w:p w14:paraId="3E0425FD" w14:textId="4211A81A" w:rsidR="00BC0C89" w:rsidRPr="002A76B1" w:rsidRDefault="007B12BD" w:rsidP="00C6703E">
      <w:pPr>
        <w:spacing w:after="0" w:line="240" w:lineRule="auto"/>
        <w:jc w:val="both"/>
        <w:rPr>
          <w:rFonts w:ascii="DINosaur" w:hAnsi="DINosaur"/>
          <w:sz w:val="20"/>
          <w:szCs w:val="20"/>
        </w:rPr>
      </w:pPr>
      <w:r w:rsidRPr="00067044">
        <w:rPr>
          <w:rFonts w:ascii="DINosaur" w:hAnsi="DINosaur"/>
          <w:sz w:val="10"/>
          <w:szCs w:val="10"/>
        </w:rPr>
        <w:br/>
      </w:r>
      <w:r w:rsidRPr="002A76B1">
        <w:rPr>
          <w:rFonts w:ascii="DINosaur" w:hAnsi="DINosaur"/>
          <w:sz w:val="20"/>
          <w:szCs w:val="20"/>
        </w:rPr>
        <w:t>WHEREAS, the Company intends to register and maintain Business Accounts with Alunafi Ltd., a limited liability company registered in Malta bearing registration number C105474 and having its registered and operational address at Office 3, Floor 2, Ta’ Mallia Buildings, Triq In-Negozju, Zone 3, Central Business District, Birkirkara, CBD 3010 and is licensed by the Malta Financial Services Authority (MFSA) as a financial institution under the Financial Institutions Act (Cap.376 of the Laws of Malta);</w:t>
      </w:r>
    </w:p>
    <w:p w14:paraId="095555EF" w14:textId="0D834F49" w:rsidR="00BC0C89" w:rsidRPr="002A76B1" w:rsidRDefault="007B12BD" w:rsidP="00C6703E">
      <w:pPr>
        <w:spacing w:after="0" w:line="240" w:lineRule="auto"/>
        <w:jc w:val="both"/>
        <w:rPr>
          <w:rFonts w:ascii="DINosaur" w:hAnsi="DINosaur"/>
          <w:sz w:val="20"/>
          <w:szCs w:val="20"/>
        </w:rPr>
      </w:pPr>
      <w:r w:rsidRPr="00067044">
        <w:rPr>
          <w:rFonts w:ascii="DINosaur" w:hAnsi="DINosaur"/>
          <w:sz w:val="10"/>
          <w:szCs w:val="10"/>
        </w:rPr>
        <w:br/>
      </w:r>
      <w:r w:rsidRPr="002A76B1">
        <w:rPr>
          <w:rFonts w:ascii="DINosaur" w:hAnsi="DINosaur"/>
          <w:sz w:val="20"/>
          <w:szCs w:val="20"/>
        </w:rPr>
        <w:t>AND WHEREAS, the Company is required to appoint a ‘Re</w:t>
      </w:r>
      <w:r w:rsidR="00221236">
        <w:rPr>
          <w:rFonts w:ascii="DINosaur" w:hAnsi="DINosaur"/>
          <w:sz w:val="20"/>
          <w:szCs w:val="20"/>
        </w:rPr>
        <w:t>presentative</w:t>
      </w:r>
      <w:r w:rsidRPr="002A76B1">
        <w:rPr>
          <w:rFonts w:ascii="DINosaur" w:hAnsi="DINosaur"/>
          <w:sz w:val="20"/>
          <w:szCs w:val="20"/>
        </w:rPr>
        <w:t>’ to initiate the registration process and manage access to the Business Account</w:t>
      </w:r>
      <w:r w:rsidR="00F22FB2" w:rsidRPr="002A76B1">
        <w:rPr>
          <w:rFonts w:ascii="DINosaur" w:hAnsi="DINosaur"/>
          <w:sz w:val="20"/>
          <w:szCs w:val="20"/>
        </w:rPr>
        <w:t>(</w:t>
      </w:r>
      <w:r w:rsidRPr="002A76B1">
        <w:rPr>
          <w:rFonts w:ascii="DINosaur" w:hAnsi="DINosaur"/>
          <w:sz w:val="20"/>
          <w:szCs w:val="20"/>
        </w:rPr>
        <w:t>s</w:t>
      </w:r>
      <w:proofErr w:type="gramStart"/>
      <w:r w:rsidR="00F22FB2" w:rsidRPr="002A76B1">
        <w:rPr>
          <w:rFonts w:ascii="DINosaur" w:hAnsi="DINosaur"/>
          <w:sz w:val="20"/>
          <w:szCs w:val="20"/>
        </w:rPr>
        <w:t>)</w:t>
      </w:r>
      <w:r w:rsidRPr="002A76B1">
        <w:rPr>
          <w:rFonts w:ascii="DINosaur" w:hAnsi="DINosaur"/>
          <w:sz w:val="20"/>
          <w:szCs w:val="20"/>
        </w:rPr>
        <w:t>;</w:t>
      </w:r>
      <w:proofErr w:type="gramEnd"/>
    </w:p>
    <w:p w14:paraId="139679D8" w14:textId="77777777" w:rsidR="00BC0C89" w:rsidRPr="002A76B1" w:rsidRDefault="007B12BD" w:rsidP="00C6703E">
      <w:pPr>
        <w:spacing w:after="0" w:line="240" w:lineRule="auto"/>
        <w:jc w:val="both"/>
        <w:rPr>
          <w:rFonts w:ascii="DINosaur" w:hAnsi="DINosaur"/>
          <w:sz w:val="20"/>
          <w:szCs w:val="20"/>
        </w:rPr>
      </w:pPr>
      <w:r w:rsidRPr="00067044">
        <w:rPr>
          <w:rFonts w:ascii="DINosaur" w:hAnsi="DINosaur"/>
          <w:sz w:val="10"/>
          <w:szCs w:val="10"/>
        </w:rPr>
        <w:br/>
      </w:r>
      <w:r w:rsidRPr="002A76B1">
        <w:rPr>
          <w:rFonts w:ascii="DINosaur" w:hAnsi="DINosaur"/>
          <w:sz w:val="20"/>
          <w:szCs w:val="20"/>
        </w:rPr>
        <w:t>IT IS HEREBY RESOLVED THAT:</w:t>
      </w:r>
    </w:p>
    <w:p w14:paraId="2E968490" w14:textId="5C77A0EB" w:rsidR="00AF4FFF" w:rsidRPr="002A76B1" w:rsidRDefault="007B12BD" w:rsidP="006E08EB">
      <w:pPr>
        <w:spacing w:after="0" w:line="240" w:lineRule="auto"/>
        <w:jc w:val="both"/>
        <w:rPr>
          <w:rFonts w:ascii="DINosaur" w:hAnsi="DINosaur"/>
          <w:sz w:val="20"/>
          <w:szCs w:val="20"/>
        </w:rPr>
      </w:pPr>
      <w:r w:rsidRPr="00067044">
        <w:rPr>
          <w:rFonts w:ascii="DINosaur" w:hAnsi="DINosaur"/>
          <w:sz w:val="10"/>
          <w:szCs w:val="10"/>
        </w:rPr>
        <w:br/>
      </w:r>
      <w:r w:rsidR="00AF4FFF" w:rsidRPr="002A76B1">
        <w:rPr>
          <w:rFonts w:ascii="DINosaur" w:hAnsi="DINosaur"/>
          <w:sz w:val="20"/>
          <w:szCs w:val="20"/>
        </w:rPr>
        <w:t>1.</w:t>
      </w:r>
      <w:r w:rsidR="002C64C0" w:rsidRPr="002A76B1">
        <w:rPr>
          <w:rFonts w:ascii="DINosaur" w:hAnsi="DINosaur"/>
          <w:sz w:val="20"/>
          <w:szCs w:val="20"/>
        </w:rPr>
        <w:t xml:space="preserve"> </w:t>
      </w:r>
      <w:sdt>
        <w:sdtPr>
          <w:rPr>
            <w:rFonts w:ascii="DINosaur" w:hAnsi="DINosaur"/>
            <w:b/>
            <w:bCs/>
            <w:sz w:val="20"/>
            <w:szCs w:val="20"/>
          </w:rPr>
          <w:id w:val="-1532484688"/>
          <w:placeholder>
            <w:docPart w:val="DefaultPlaceholder_-1854013440"/>
          </w:placeholder>
          <w:text/>
        </w:sdtPr>
        <w:sdtEndPr/>
        <w:sdtContent>
          <w:r w:rsidR="002C64C0" w:rsidRPr="002A76B1">
            <w:rPr>
              <w:rFonts w:ascii="DINosaur" w:hAnsi="DINosaur"/>
              <w:b/>
              <w:bCs/>
              <w:sz w:val="20"/>
              <w:szCs w:val="20"/>
            </w:rPr>
            <w:t>[Insert full name of Re</w:t>
          </w:r>
          <w:r w:rsidR="00636018">
            <w:rPr>
              <w:rFonts w:ascii="DINosaur" w:hAnsi="DINosaur"/>
              <w:b/>
              <w:bCs/>
              <w:sz w:val="20"/>
              <w:szCs w:val="20"/>
            </w:rPr>
            <w:t xml:space="preserve">presentative </w:t>
          </w:r>
          <w:r w:rsidR="002C64C0" w:rsidRPr="002A76B1">
            <w:rPr>
              <w:rFonts w:ascii="DINosaur" w:hAnsi="DINosaur"/>
              <w:b/>
              <w:bCs/>
              <w:sz w:val="20"/>
              <w:szCs w:val="20"/>
            </w:rPr>
            <w:t>to be appointed]</w:t>
          </w:r>
        </w:sdtContent>
      </w:sdt>
      <w:r w:rsidRPr="002A76B1">
        <w:rPr>
          <w:rFonts w:ascii="DINosaur" w:hAnsi="DINosaur"/>
          <w:sz w:val="20"/>
          <w:szCs w:val="20"/>
        </w:rPr>
        <w:t>, bearing Identification Number</w:t>
      </w:r>
      <w:r w:rsidR="002C64C0" w:rsidRPr="002A76B1">
        <w:rPr>
          <w:rFonts w:ascii="DINosaur" w:hAnsi="DINosaur"/>
          <w:sz w:val="20"/>
          <w:szCs w:val="20"/>
        </w:rPr>
        <w:t xml:space="preserve"> </w:t>
      </w:r>
      <w:sdt>
        <w:sdtPr>
          <w:rPr>
            <w:rFonts w:ascii="DINosaur" w:hAnsi="DINosaur"/>
            <w:b/>
            <w:bCs/>
            <w:sz w:val="20"/>
            <w:szCs w:val="20"/>
          </w:rPr>
          <w:id w:val="-83539300"/>
          <w:placeholder>
            <w:docPart w:val="DefaultPlaceholder_-1854013440"/>
          </w:placeholder>
          <w:text/>
        </w:sdtPr>
        <w:sdtEndPr/>
        <w:sdtContent>
          <w:r w:rsidR="00941D1F" w:rsidRPr="002A76B1">
            <w:rPr>
              <w:rFonts w:ascii="DINosaur" w:hAnsi="DINosaur"/>
              <w:b/>
              <w:bCs/>
              <w:sz w:val="20"/>
              <w:szCs w:val="20"/>
            </w:rPr>
            <w:t>[insert number]</w:t>
          </w:r>
        </w:sdtContent>
      </w:sdt>
      <w:r w:rsidRPr="002A76B1">
        <w:rPr>
          <w:rFonts w:ascii="DINosaur" w:hAnsi="DINosaur"/>
          <w:sz w:val="20"/>
          <w:szCs w:val="20"/>
        </w:rPr>
        <w:t>, is hereby authorised to act as the Re</w:t>
      </w:r>
      <w:r w:rsidR="00636018">
        <w:rPr>
          <w:rFonts w:ascii="DINosaur" w:hAnsi="DINosaur"/>
          <w:sz w:val="20"/>
          <w:szCs w:val="20"/>
        </w:rPr>
        <w:t xml:space="preserve">presentative </w:t>
      </w:r>
      <w:r w:rsidRPr="002A76B1">
        <w:rPr>
          <w:rFonts w:ascii="DINosaur" w:hAnsi="DINosaur"/>
          <w:sz w:val="20"/>
          <w:szCs w:val="20"/>
        </w:rPr>
        <w:t>on behalf of the Company with Alunafi Ltd</w:t>
      </w:r>
      <w:r w:rsidR="00AF4FFF" w:rsidRPr="002A76B1">
        <w:rPr>
          <w:rFonts w:ascii="DINosaur" w:hAnsi="DINosaur"/>
          <w:sz w:val="20"/>
          <w:szCs w:val="20"/>
        </w:rPr>
        <w:t>.</w:t>
      </w:r>
    </w:p>
    <w:p w14:paraId="75B3B7C1" w14:textId="5A50640D" w:rsidR="00AF4FFF" w:rsidRPr="002A76B1" w:rsidRDefault="007B12BD" w:rsidP="00C6703E">
      <w:pPr>
        <w:spacing w:after="0" w:line="240" w:lineRule="auto"/>
        <w:jc w:val="both"/>
        <w:rPr>
          <w:rFonts w:ascii="DINosaur" w:hAnsi="DINosaur"/>
          <w:sz w:val="20"/>
          <w:szCs w:val="20"/>
        </w:rPr>
      </w:pPr>
      <w:r w:rsidRPr="00067044">
        <w:rPr>
          <w:rFonts w:ascii="DINosaur" w:hAnsi="DINosaur"/>
          <w:sz w:val="6"/>
          <w:szCs w:val="6"/>
        </w:rPr>
        <w:br/>
      </w:r>
      <w:r w:rsidR="00AF4FFF" w:rsidRPr="002A76B1">
        <w:rPr>
          <w:rFonts w:ascii="DINosaur" w:hAnsi="DINosaur"/>
          <w:sz w:val="20"/>
          <w:szCs w:val="20"/>
        </w:rPr>
        <w:t xml:space="preserve">2. </w:t>
      </w:r>
      <w:r w:rsidRPr="002A76B1">
        <w:rPr>
          <w:rFonts w:ascii="DINosaur" w:hAnsi="DINosaur"/>
          <w:sz w:val="20"/>
          <w:szCs w:val="20"/>
        </w:rPr>
        <w:t>The Re</w:t>
      </w:r>
      <w:r w:rsidR="00636018">
        <w:rPr>
          <w:rFonts w:ascii="DINosaur" w:hAnsi="DINosaur"/>
          <w:sz w:val="20"/>
          <w:szCs w:val="20"/>
        </w:rPr>
        <w:t xml:space="preserve">presentative </w:t>
      </w:r>
      <w:r w:rsidRPr="002A76B1">
        <w:rPr>
          <w:rFonts w:ascii="DINosaur" w:hAnsi="DINosaur"/>
          <w:sz w:val="20"/>
          <w:szCs w:val="20"/>
        </w:rPr>
        <w:t>is expressly authorised to:</w:t>
      </w:r>
    </w:p>
    <w:p w14:paraId="292B19E9" w14:textId="1A531DDE" w:rsidR="00711710" w:rsidRPr="002A76B1" w:rsidRDefault="007B12BD" w:rsidP="00FD1D27">
      <w:pPr>
        <w:pStyle w:val="ListParagraph"/>
        <w:numPr>
          <w:ilvl w:val="0"/>
          <w:numId w:val="11"/>
        </w:numPr>
        <w:spacing w:after="0" w:line="240" w:lineRule="auto"/>
        <w:ind w:left="567" w:hanging="283"/>
        <w:jc w:val="both"/>
        <w:rPr>
          <w:rFonts w:ascii="DINosaur" w:hAnsi="DINosaur"/>
          <w:sz w:val="20"/>
          <w:szCs w:val="20"/>
        </w:rPr>
      </w:pPr>
      <w:r w:rsidRPr="002A76B1">
        <w:rPr>
          <w:rFonts w:ascii="DINosaur" w:hAnsi="DINosaur"/>
          <w:sz w:val="20"/>
          <w:szCs w:val="20"/>
        </w:rPr>
        <w:t>Register the Company with Alunafi Ltd. and create Business Accounts;</w:t>
      </w:r>
      <w:r w:rsidR="00260FEC" w:rsidRPr="002A76B1">
        <w:rPr>
          <w:rFonts w:ascii="DINosaur" w:hAnsi="DINosaur"/>
          <w:sz w:val="20"/>
          <w:szCs w:val="20"/>
        </w:rPr>
        <w:t xml:space="preserve"> </w:t>
      </w:r>
      <w:r w:rsidRPr="002A76B1">
        <w:rPr>
          <w:rFonts w:ascii="DINosaur" w:hAnsi="DINosaur"/>
          <w:sz w:val="20"/>
          <w:szCs w:val="20"/>
        </w:rPr>
        <w:t>Accept the Terms and Conditions of the Business Account on behalf of the Company;</w:t>
      </w:r>
      <w:r w:rsidR="00274D88" w:rsidRPr="002A76B1">
        <w:rPr>
          <w:rFonts w:ascii="DINosaur" w:hAnsi="DINosaur"/>
          <w:sz w:val="20"/>
          <w:szCs w:val="20"/>
        </w:rPr>
        <w:t xml:space="preserve"> </w:t>
      </w:r>
      <w:r w:rsidR="00611E52">
        <w:rPr>
          <w:rFonts w:ascii="DINosaur" w:hAnsi="DINosaur"/>
          <w:sz w:val="20"/>
          <w:szCs w:val="20"/>
        </w:rPr>
        <w:t xml:space="preserve">invite </w:t>
      </w:r>
      <w:r w:rsidRPr="002A76B1">
        <w:rPr>
          <w:rFonts w:ascii="DINosaur" w:hAnsi="DINosaur"/>
          <w:sz w:val="20"/>
          <w:szCs w:val="20"/>
        </w:rPr>
        <w:t>an Account Administrator</w:t>
      </w:r>
      <w:r w:rsidR="00611E52">
        <w:rPr>
          <w:rFonts w:ascii="DINosaur" w:hAnsi="DINosaur"/>
          <w:sz w:val="20"/>
          <w:szCs w:val="20"/>
        </w:rPr>
        <w:t xml:space="preserve"> (as per Company direction)</w:t>
      </w:r>
      <w:r w:rsidRPr="002A76B1">
        <w:rPr>
          <w:rFonts w:ascii="DINosaur" w:hAnsi="DINosaur"/>
          <w:sz w:val="20"/>
          <w:szCs w:val="20"/>
        </w:rPr>
        <w:t xml:space="preserve"> who shall have the authority to grant access rights to selected individuals to access and operate the Business Account</w:t>
      </w:r>
      <w:r w:rsidR="0074574F" w:rsidRPr="002A76B1">
        <w:rPr>
          <w:rFonts w:ascii="DINosaur" w:hAnsi="DINosaur"/>
          <w:sz w:val="20"/>
          <w:szCs w:val="20"/>
        </w:rPr>
        <w:t>(s)</w:t>
      </w:r>
      <w:r w:rsidRPr="002A76B1">
        <w:rPr>
          <w:rFonts w:ascii="DINosaur" w:hAnsi="DINosaur"/>
          <w:sz w:val="20"/>
          <w:szCs w:val="20"/>
        </w:rPr>
        <w:t xml:space="preserve"> via Alunafi’s Internet Banking and Mobile App</w:t>
      </w:r>
      <w:r w:rsidR="00F71EEF" w:rsidRPr="002A76B1">
        <w:rPr>
          <w:rFonts w:ascii="DINosaur" w:hAnsi="DINosaur"/>
          <w:sz w:val="20"/>
          <w:szCs w:val="20"/>
        </w:rPr>
        <w:t xml:space="preserve">, and set initial </w:t>
      </w:r>
      <w:r w:rsidR="00326B8D" w:rsidRPr="002A76B1">
        <w:rPr>
          <w:rFonts w:ascii="DINosaur" w:hAnsi="DINosaur"/>
          <w:sz w:val="20"/>
          <w:szCs w:val="20"/>
        </w:rPr>
        <w:t>D</w:t>
      </w:r>
      <w:r w:rsidR="00F71EEF" w:rsidRPr="002A76B1">
        <w:rPr>
          <w:rFonts w:ascii="DINosaur" w:hAnsi="DINosaur"/>
          <w:sz w:val="20"/>
          <w:szCs w:val="20"/>
        </w:rPr>
        <w:t xml:space="preserve">aily </w:t>
      </w:r>
      <w:r w:rsidR="00326B8D" w:rsidRPr="002A76B1">
        <w:rPr>
          <w:rFonts w:ascii="DINosaur" w:hAnsi="DINosaur"/>
          <w:sz w:val="20"/>
          <w:szCs w:val="20"/>
        </w:rPr>
        <w:t>L</w:t>
      </w:r>
      <w:r w:rsidR="00F71EEF" w:rsidRPr="002A76B1">
        <w:rPr>
          <w:rFonts w:ascii="DINosaur" w:hAnsi="DINosaur"/>
          <w:sz w:val="20"/>
          <w:szCs w:val="20"/>
        </w:rPr>
        <w:t>imits on the Business Account(s)</w:t>
      </w:r>
      <w:r w:rsidRPr="002A76B1">
        <w:rPr>
          <w:rFonts w:ascii="DINosaur" w:hAnsi="DINosaur"/>
          <w:sz w:val="20"/>
          <w:szCs w:val="20"/>
        </w:rPr>
        <w:t>;</w:t>
      </w:r>
    </w:p>
    <w:p w14:paraId="46070CF7" w14:textId="39026122" w:rsidR="007E5DAB" w:rsidRPr="002A76B1" w:rsidRDefault="007B12BD" w:rsidP="00FD1D27">
      <w:pPr>
        <w:pStyle w:val="ListParagraph"/>
        <w:numPr>
          <w:ilvl w:val="0"/>
          <w:numId w:val="11"/>
        </w:numPr>
        <w:spacing w:after="0" w:line="240" w:lineRule="auto"/>
        <w:ind w:left="567" w:hanging="283"/>
        <w:jc w:val="both"/>
        <w:rPr>
          <w:rFonts w:ascii="DINosaur" w:hAnsi="DINosaur"/>
          <w:sz w:val="20"/>
          <w:szCs w:val="20"/>
        </w:rPr>
      </w:pPr>
      <w:r w:rsidRPr="002A76B1">
        <w:rPr>
          <w:rFonts w:ascii="DINosaur" w:hAnsi="DINosaur"/>
          <w:sz w:val="20"/>
          <w:szCs w:val="20"/>
        </w:rPr>
        <w:t xml:space="preserve">View the status of all Business Account </w:t>
      </w:r>
      <w:r w:rsidR="00D4283C">
        <w:rPr>
          <w:rFonts w:ascii="DINosaur" w:hAnsi="DINosaur"/>
          <w:sz w:val="20"/>
          <w:szCs w:val="20"/>
        </w:rPr>
        <w:t xml:space="preserve">registration </w:t>
      </w:r>
      <w:r w:rsidRPr="002A76B1">
        <w:rPr>
          <w:rFonts w:ascii="DINosaur" w:hAnsi="DINosaur"/>
          <w:sz w:val="20"/>
          <w:szCs w:val="20"/>
        </w:rPr>
        <w:t>and monitor</w:t>
      </w:r>
      <w:r w:rsidR="00F71EEF" w:rsidRPr="002A76B1">
        <w:rPr>
          <w:rFonts w:ascii="DINosaur" w:hAnsi="DINosaur"/>
          <w:sz w:val="20"/>
          <w:szCs w:val="20"/>
        </w:rPr>
        <w:t xml:space="preserve"> progress of</w:t>
      </w:r>
      <w:r w:rsidRPr="002A76B1">
        <w:rPr>
          <w:rFonts w:ascii="DINosaur" w:hAnsi="DINosaur"/>
          <w:sz w:val="20"/>
          <w:szCs w:val="20"/>
        </w:rPr>
        <w:t xml:space="preserve"> the onboarding </w:t>
      </w:r>
      <w:proofErr w:type="gramStart"/>
      <w:r w:rsidRPr="002A76B1">
        <w:rPr>
          <w:rFonts w:ascii="DINosaur" w:hAnsi="DINosaur"/>
          <w:sz w:val="20"/>
          <w:szCs w:val="20"/>
        </w:rPr>
        <w:t>process;</w:t>
      </w:r>
      <w:proofErr w:type="gramEnd"/>
    </w:p>
    <w:p w14:paraId="101FB604" w14:textId="66C9C90A" w:rsidR="00D0121B" w:rsidRPr="002A76B1" w:rsidRDefault="007B12BD" w:rsidP="00FD1D27">
      <w:pPr>
        <w:pStyle w:val="ListParagraph"/>
        <w:numPr>
          <w:ilvl w:val="0"/>
          <w:numId w:val="11"/>
        </w:numPr>
        <w:spacing w:after="0" w:line="240" w:lineRule="auto"/>
        <w:ind w:left="567" w:hanging="283"/>
        <w:jc w:val="both"/>
        <w:rPr>
          <w:rFonts w:ascii="DINosaur" w:hAnsi="DINosaur"/>
          <w:sz w:val="20"/>
          <w:szCs w:val="20"/>
        </w:rPr>
      </w:pPr>
      <w:r w:rsidRPr="002A76B1">
        <w:rPr>
          <w:rFonts w:ascii="DINosaur" w:hAnsi="DINosaur"/>
          <w:sz w:val="20"/>
          <w:szCs w:val="20"/>
        </w:rPr>
        <w:t>After the Business Account</w:t>
      </w:r>
      <w:r w:rsidR="00DA566E">
        <w:rPr>
          <w:rFonts w:ascii="DINosaur" w:hAnsi="DINosaur"/>
          <w:sz w:val="20"/>
          <w:szCs w:val="20"/>
        </w:rPr>
        <w:t>(s)</w:t>
      </w:r>
      <w:r w:rsidRPr="002A76B1">
        <w:rPr>
          <w:rFonts w:ascii="DINosaur" w:hAnsi="DINosaur"/>
          <w:sz w:val="20"/>
          <w:szCs w:val="20"/>
        </w:rPr>
        <w:t xml:space="preserve"> </w:t>
      </w:r>
      <w:r w:rsidR="00DA566E">
        <w:rPr>
          <w:rFonts w:ascii="DINosaur" w:hAnsi="DINosaur"/>
          <w:sz w:val="20"/>
          <w:szCs w:val="20"/>
        </w:rPr>
        <w:t xml:space="preserve">are </w:t>
      </w:r>
      <w:r w:rsidRPr="002A76B1">
        <w:rPr>
          <w:rFonts w:ascii="DINosaur" w:hAnsi="DINosaur"/>
          <w:sz w:val="20"/>
          <w:szCs w:val="20"/>
        </w:rPr>
        <w:t>opened, have full visibility of the account</w:t>
      </w:r>
      <w:r w:rsidR="00DA566E">
        <w:rPr>
          <w:rFonts w:ascii="DINosaur" w:hAnsi="DINosaur"/>
          <w:sz w:val="20"/>
          <w:szCs w:val="20"/>
        </w:rPr>
        <w:t>(s)</w:t>
      </w:r>
      <w:r w:rsidRPr="002A76B1">
        <w:rPr>
          <w:rFonts w:ascii="DINosaur" w:hAnsi="DINosaur"/>
          <w:sz w:val="20"/>
          <w:szCs w:val="20"/>
        </w:rPr>
        <w:t>, including but not limited to</w:t>
      </w:r>
      <w:r w:rsidR="00274D88" w:rsidRPr="002A76B1">
        <w:rPr>
          <w:rFonts w:ascii="DINosaur" w:hAnsi="DINosaur"/>
          <w:sz w:val="20"/>
          <w:szCs w:val="20"/>
        </w:rPr>
        <w:t xml:space="preserve"> </w:t>
      </w:r>
      <w:r w:rsidRPr="002A76B1">
        <w:rPr>
          <w:rFonts w:ascii="DINosaur" w:hAnsi="DINosaur"/>
          <w:sz w:val="20"/>
          <w:szCs w:val="20"/>
        </w:rPr>
        <w:t>account balances, all transactions, and all communications exchanged via the secure messaging platform provided by Alunafi Ltd.</w:t>
      </w:r>
    </w:p>
    <w:p w14:paraId="3C50413C" w14:textId="77777777" w:rsidR="0087311F" w:rsidRDefault="007B12BD" w:rsidP="00C6703E">
      <w:pPr>
        <w:spacing w:after="0" w:line="240" w:lineRule="auto"/>
        <w:jc w:val="both"/>
        <w:rPr>
          <w:rFonts w:ascii="DINosaur" w:hAnsi="DINosaur"/>
          <w:sz w:val="20"/>
          <w:szCs w:val="20"/>
        </w:rPr>
      </w:pPr>
      <w:r w:rsidRPr="00067044">
        <w:rPr>
          <w:rFonts w:ascii="DINosaur" w:hAnsi="DINosaur"/>
          <w:sz w:val="6"/>
          <w:szCs w:val="6"/>
        </w:rPr>
        <w:br/>
      </w:r>
      <w:r w:rsidRPr="002A76B1">
        <w:rPr>
          <w:rFonts w:ascii="DINosaur" w:hAnsi="DINosaur"/>
          <w:sz w:val="20"/>
          <w:szCs w:val="20"/>
        </w:rPr>
        <w:t>3. The Board affirms that it fully understands the role and powers granted to the Re</w:t>
      </w:r>
      <w:r w:rsidR="0087311F">
        <w:rPr>
          <w:rFonts w:ascii="DINosaur" w:hAnsi="DINosaur"/>
          <w:sz w:val="20"/>
          <w:szCs w:val="20"/>
        </w:rPr>
        <w:t xml:space="preserve">presentative </w:t>
      </w:r>
      <w:r w:rsidRPr="002A76B1">
        <w:rPr>
          <w:rFonts w:ascii="DINosaur" w:hAnsi="DINosaur"/>
          <w:sz w:val="20"/>
          <w:szCs w:val="20"/>
        </w:rPr>
        <w:t>as described above.</w:t>
      </w:r>
    </w:p>
    <w:p w14:paraId="09ADEBE8" w14:textId="73B47DD8" w:rsidR="00E4751B" w:rsidRPr="002A76B1" w:rsidRDefault="007B12BD" w:rsidP="00C6703E">
      <w:pPr>
        <w:spacing w:after="0" w:line="240" w:lineRule="auto"/>
        <w:jc w:val="both"/>
        <w:rPr>
          <w:rFonts w:ascii="DINosaur" w:hAnsi="DINosaur"/>
          <w:sz w:val="20"/>
          <w:szCs w:val="20"/>
        </w:rPr>
      </w:pPr>
      <w:r w:rsidRPr="00067044">
        <w:rPr>
          <w:rFonts w:ascii="DINosaur" w:hAnsi="DINosaur"/>
          <w:sz w:val="6"/>
          <w:szCs w:val="6"/>
        </w:rPr>
        <w:br/>
      </w:r>
      <w:r w:rsidRPr="002A76B1">
        <w:rPr>
          <w:rFonts w:ascii="DINosaur" w:hAnsi="DINosaur"/>
          <w:sz w:val="20"/>
          <w:szCs w:val="20"/>
        </w:rPr>
        <w:t>4. The Company agrees to hold Alunafi Ltd. harmless and indemnified from any liability, claims, or losses arising from</w:t>
      </w:r>
      <w:r w:rsidR="004C0C50" w:rsidRPr="002A76B1">
        <w:rPr>
          <w:rFonts w:ascii="DINosaur" w:hAnsi="DINosaur"/>
          <w:sz w:val="20"/>
          <w:szCs w:val="20"/>
        </w:rPr>
        <w:t xml:space="preserve"> </w:t>
      </w:r>
      <w:r w:rsidR="006D1A4D" w:rsidRPr="002A76B1">
        <w:rPr>
          <w:rFonts w:ascii="DINosaur" w:hAnsi="DINosaur"/>
          <w:sz w:val="20"/>
          <w:szCs w:val="20"/>
        </w:rPr>
        <w:t>incorrect execution of instructions given by the Company to the Re</w:t>
      </w:r>
      <w:r w:rsidR="0087311F">
        <w:rPr>
          <w:rFonts w:ascii="DINosaur" w:hAnsi="DINosaur"/>
          <w:sz w:val="20"/>
          <w:szCs w:val="20"/>
        </w:rPr>
        <w:t xml:space="preserve">presentative </w:t>
      </w:r>
      <w:r w:rsidR="006D1A4D" w:rsidRPr="002A76B1">
        <w:rPr>
          <w:rFonts w:ascii="DINosaur" w:hAnsi="DINosaur"/>
          <w:sz w:val="20"/>
          <w:szCs w:val="20"/>
        </w:rPr>
        <w:t xml:space="preserve">or </w:t>
      </w:r>
      <w:r w:rsidRPr="002A76B1">
        <w:rPr>
          <w:rFonts w:ascii="DINosaur" w:hAnsi="DINosaur"/>
          <w:sz w:val="20"/>
          <w:szCs w:val="20"/>
        </w:rPr>
        <w:t>any misuse or abuse of the powers granted to the Re</w:t>
      </w:r>
      <w:r w:rsidR="007C1251">
        <w:rPr>
          <w:rFonts w:ascii="DINosaur" w:hAnsi="DINosaur"/>
          <w:sz w:val="20"/>
          <w:szCs w:val="20"/>
        </w:rPr>
        <w:t xml:space="preserve">presentative </w:t>
      </w:r>
      <w:r w:rsidRPr="002A76B1">
        <w:rPr>
          <w:rFonts w:ascii="DINosaur" w:hAnsi="DINosaur"/>
          <w:sz w:val="20"/>
          <w:szCs w:val="20"/>
        </w:rPr>
        <w:t>by the Company.</w:t>
      </w:r>
    </w:p>
    <w:p w14:paraId="6BCE6043" w14:textId="703FE5F7" w:rsidR="00E33331" w:rsidRPr="002A76B1" w:rsidRDefault="007B12BD" w:rsidP="00C6703E">
      <w:pPr>
        <w:spacing w:after="0" w:line="240" w:lineRule="auto"/>
        <w:jc w:val="both"/>
        <w:rPr>
          <w:rFonts w:ascii="DINosaur" w:hAnsi="DINosaur"/>
          <w:sz w:val="20"/>
          <w:szCs w:val="20"/>
        </w:rPr>
      </w:pPr>
      <w:r w:rsidRPr="00067044">
        <w:rPr>
          <w:rFonts w:ascii="DINosaur" w:hAnsi="DINosaur"/>
          <w:sz w:val="10"/>
          <w:szCs w:val="10"/>
        </w:rPr>
        <w:br/>
      </w:r>
      <w:r w:rsidRPr="002A76B1">
        <w:rPr>
          <w:rFonts w:ascii="DINosaur" w:hAnsi="DINosaur"/>
          <w:sz w:val="20"/>
          <w:szCs w:val="20"/>
        </w:rPr>
        <w:t>RESOLVED FURTHER THAT the Company shall provide this resolution, duly signed by the directors in accordance with its Memorandum and Articles of Association, to Alunafi Ltd. as evidence of the above authorisation.</w:t>
      </w:r>
    </w:p>
    <w:p w14:paraId="10155D14" w14:textId="77777777" w:rsidR="00E4751B" w:rsidRDefault="007B12BD" w:rsidP="00067044">
      <w:pPr>
        <w:spacing w:after="0" w:line="240" w:lineRule="auto"/>
        <w:jc w:val="both"/>
        <w:rPr>
          <w:rFonts w:ascii="DINosaur" w:hAnsi="DINosaur"/>
          <w:sz w:val="20"/>
          <w:szCs w:val="20"/>
        </w:rPr>
      </w:pPr>
      <w:r w:rsidRPr="00067044">
        <w:rPr>
          <w:rFonts w:ascii="DINosaur" w:hAnsi="DINosaur"/>
          <w:sz w:val="10"/>
          <w:szCs w:val="10"/>
        </w:rPr>
        <w:br/>
      </w:r>
      <w:r w:rsidRPr="002A76B1">
        <w:rPr>
          <w:rFonts w:ascii="DINosaur" w:hAnsi="DINosaur"/>
          <w:sz w:val="20"/>
          <w:szCs w:val="20"/>
        </w:rPr>
        <w:t>Certified True Copy</w:t>
      </w:r>
    </w:p>
    <w:p w14:paraId="6EA77376" w14:textId="77777777" w:rsidR="00067044" w:rsidRPr="00067044" w:rsidRDefault="00067044" w:rsidP="00067044">
      <w:pPr>
        <w:spacing w:after="0" w:line="240" w:lineRule="auto"/>
        <w:jc w:val="both"/>
        <w:rPr>
          <w:rFonts w:ascii="DINosaur" w:hAnsi="DINosaur"/>
          <w:sz w:val="10"/>
          <w:szCs w:val="10"/>
        </w:rPr>
      </w:pPr>
    </w:p>
    <w:p w14:paraId="03470B9F" w14:textId="2C48E5A4" w:rsidR="00E4751B" w:rsidRPr="002A76B1" w:rsidRDefault="007B12BD" w:rsidP="00067044">
      <w:pPr>
        <w:spacing w:after="0" w:line="240" w:lineRule="auto"/>
        <w:jc w:val="both"/>
        <w:rPr>
          <w:rFonts w:ascii="DINosaur" w:hAnsi="DINosaur"/>
          <w:sz w:val="20"/>
          <w:szCs w:val="20"/>
        </w:rPr>
      </w:pPr>
      <w:r w:rsidRPr="002A76B1">
        <w:rPr>
          <w:rFonts w:ascii="DINosaur" w:hAnsi="DINosaur"/>
          <w:sz w:val="20"/>
          <w:szCs w:val="20"/>
        </w:rPr>
        <w:t>Signed this</w:t>
      </w:r>
      <w:r w:rsidR="00941D1F" w:rsidRPr="002A76B1">
        <w:rPr>
          <w:rFonts w:ascii="DINosaur" w:hAnsi="DINosaur"/>
          <w:sz w:val="20"/>
          <w:szCs w:val="20"/>
        </w:rPr>
        <w:t xml:space="preserve"> </w:t>
      </w:r>
      <w:sdt>
        <w:sdtPr>
          <w:rPr>
            <w:rFonts w:ascii="DINosaur" w:hAnsi="DINosaur"/>
            <w:b/>
            <w:bCs/>
            <w:sz w:val="20"/>
            <w:szCs w:val="20"/>
          </w:rPr>
          <w:id w:val="828484420"/>
          <w:placeholder>
            <w:docPart w:val="DefaultPlaceholder_-1854013440"/>
          </w:placeholder>
          <w:text/>
        </w:sdtPr>
        <w:sdtEndPr/>
        <w:sdtContent>
          <w:r w:rsidR="00941D1F" w:rsidRPr="002A76B1">
            <w:rPr>
              <w:rFonts w:ascii="DINosaur" w:hAnsi="DINosaur"/>
              <w:b/>
              <w:bCs/>
              <w:sz w:val="20"/>
              <w:szCs w:val="20"/>
            </w:rPr>
            <w:t>[dd]</w:t>
          </w:r>
        </w:sdtContent>
      </w:sdt>
      <w:r w:rsidRPr="002A76B1">
        <w:rPr>
          <w:rFonts w:ascii="DINosaur" w:hAnsi="DINosaur"/>
          <w:sz w:val="20"/>
          <w:szCs w:val="20"/>
        </w:rPr>
        <w:t xml:space="preserve"> day of</w:t>
      </w:r>
      <w:r w:rsidR="00941D1F" w:rsidRPr="002A76B1">
        <w:rPr>
          <w:rFonts w:ascii="DINosaur" w:hAnsi="DINosaur"/>
          <w:sz w:val="20"/>
          <w:szCs w:val="20"/>
        </w:rPr>
        <w:t xml:space="preserve"> </w:t>
      </w:r>
      <w:sdt>
        <w:sdtPr>
          <w:rPr>
            <w:rFonts w:ascii="DINosaur" w:hAnsi="DINosaur"/>
            <w:b/>
            <w:bCs/>
            <w:sz w:val="20"/>
            <w:szCs w:val="20"/>
          </w:rPr>
          <w:id w:val="-576433017"/>
          <w:placeholder>
            <w:docPart w:val="DefaultPlaceholder_-1854013440"/>
          </w:placeholder>
          <w:text/>
        </w:sdtPr>
        <w:sdtEndPr/>
        <w:sdtContent>
          <w:r w:rsidR="00941D1F" w:rsidRPr="002A76B1">
            <w:rPr>
              <w:rFonts w:ascii="DINosaur" w:hAnsi="DINosaur"/>
              <w:b/>
              <w:bCs/>
              <w:sz w:val="20"/>
              <w:szCs w:val="20"/>
            </w:rPr>
            <w:t>[month]</w:t>
          </w:r>
        </w:sdtContent>
      </w:sdt>
      <w:r w:rsidR="00941D1F" w:rsidRPr="002A76B1">
        <w:rPr>
          <w:rFonts w:ascii="DINosaur" w:hAnsi="DINosaur"/>
          <w:sz w:val="20"/>
          <w:szCs w:val="20"/>
        </w:rPr>
        <w:t xml:space="preserve"> </w:t>
      </w:r>
      <w:r w:rsidRPr="002A76B1">
        <w:rPr>
          <w:rFonts w:ascii="DINosaur" w:hAnsi="DINosaur"/>
          <w:sz w:val="20"/>
          <w:szCs w:val="20"/>
        </w:rPr>
        <w:t>,</w:t>
      </w:r>
      <w:sdt>
        <w:sdtPr>
          <w:rPr>
            <w:rFonts w:ascii="DINosaur" w:hAnsi="DINosaur"/>
            <w:b/>
            <w:bCs/>
            <w:sz w:val="20"/>
            <w:szCs w:val="20"/>
          </w:rPr>
          <w:id w:val="1865177054"/>
          <w:placeholder>
            <w:docPart w:val="DefaultPlaceholder_-1854013440"/>
          </w:placeholder>
          <w:text/>
        </w:sdtPr>
        <w:sdtEndPr/>
        <w:sdtContent>
          <w:r w:rsidR="00941D1F" w:rsidRPr="002A76B1">
            <w:rPr>
              <w:rFonts w:ascii="DINosaur" w:hAnsi="DINosaur"/>
              <w:b/>
              <w:bCs/>
              <w:sz w:val="20"/>
              <w:szCs w:val="20"/>
            </w:rPr>
            <w:t>[year]</w:t>
          </w:r>
        </w:sdtContent>
      </w:sdt>
      <w:r w:rsidRPr="002A76B1">
        <w:rPr>
          <w:rFonts w:ascii="DINosaur" w:hAnsi="DINosaur"/>
          <w:sz w:val="20"/>
          <w:szCs w:val="20"/>
        </w:rPr>
        <w:t>.</w:t>
      </w:r>
    </w:p>
    <w:p w14:paraId="2FD2D546" w14:textId="77777777" w:rsidR="00217757" w:rsidRDefault="00217757" w:rsidP="005168F2">
      <w:pPr>
        <w:spacing w:line="240" w:lineRule="auto"/>
        <w:jc w:val="both"/>
        <w:rPr>
          <w:rFonts w:ascii="DINosaur" w:hAnsi="DINosaur"/>
          <w:sz w:val="20"/>
          <w:szCs w:val="20"/>
        </w:rPr>
      </w:pPr>
    </w:p>
    <w:p w14:paraId="4181C175" w14:textId="77777777" w:rsidR="00B47D95" w:rsidRPr="002A76B1" w:rsidRDefault="00B47D95" w:rsidP="005168F2">
      <w:pPr>
        <w:spacing w:line="240" w:lineRule="auto"/>
        <w:jc w:val="both"/>
        <w:rPr>
          <w:rFonts w:ascii="DINosaur" w:hAnsi="DINosau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0"/>
        <w:gridCol w:w="2552"/>
        <w:gridCol w:w="2551"/>
        <w:gridCol w:w="2552"/>
      </w:tblGrid>
      <w:tr w:rsidR="006A1F50" w14:paraId="1BE86F21" w14:textId="77777777" w:rsidTr="006426D5">
        <w:tc>
          <w:tcPr>
            <w:tcW w:w="2578" w:type="dxa"/>
          </w:tcPr>
          <w:p w14:paraId="5735BEFD" w14:textId="77777777" w:rsidR="006A1F50" w:rsidRPr="002A76B1" w:rsidRDefault="006A1F50" w:rsidP="006A1F50">
            <w:pPr>
              <w:jc w:val="both"/>
              <w:rPr>
                <w:rFonts w:ascii="DINosaur" w:hAnsi="DINosaur"/>
                <w:sz w:val="20"/>
                <w:szCs w:val="20"/>
              </w:rPr>
            </w:pPr>
            <w:r w:rsidRPr="002A76B1">
              <w:rPr>
                <w:rFonts w:ascii="DINosaur" w:hAnsi="DINosaur"/>
                <w:sz w:val="20"/>
                <w:szCs w:val="20"/>
              </w:rPr>
              <w:t>_________________________</w:t>
            </w:r>
            <w:r w:rsidRPr="002A76B1">
              <w:rPr>
                <w:rFonts w:ascii="DINosaur" w:hAnsi="DINosaur"/>
                <w:sz w:val="20"/>
                <w:szCs w:val="20"/>
              </w:rPr>
              <w:br/>
            </w:r>
            <w:sdt>
              <w:sdtPr>
                <w:rPr>
                  <w:rFonts w:ascii="DINosaur" w:hAnsi="DINosaur"/>
                  <w:b/>
                  <w:bCs/>
                  <w:sz w:val="20"/>
                  <w:szCs w:val="20"/>
                </w:rPr>
                <w:id w:val="1574154423"/>
                <w:placeholder>
                  <w:docPart w:val="A75B42BAC45543E0B8922CA9C5768DD5"/>
                </w:placeholder>
                <w:text/>
              </w:sdtPr>
              <w:sdtEndPr/>
              <w:sdtContent>
                <w:r w:rsidRPr="002A76B1">
                  <w:rPr>
                    <w:rFonts w:ascii="DINosaur" w:hAnsi="DINosaur"/>
                    <w:b/>
                    <w:bCs/>
                    <w:sz w:val="20"/>
                    <w:szCs w:val="20"/>
                  </w:rPr>
                  <w:t>[Name of Director 1]</w:t>
                </w:r>
              </w:sdtContent>
            </w:sdt>
          </w:p>
          <w:p w14:paraId="3328B70D" w14:textId="43ECD789" w:rsidR="006A1F50" w:rsidRDefault="006A1F50" w:rsidP="006A1F50">
            <w:pPr>
              <w:jc w:val="both"/>
              <w:rPr>
                <w:rFonts w:ascii="DINosaur" w:hAnsi="DINosaur"/>
                <w:sz w:val="20"/>
                <w:szCs w:val="20"/>
              </w:rPr>
            </w:pPr>
            <w:r w:rsidRPr="002A76B1">
              <w:rPr>
                <w:rFonts w:ascii="DINosaur" w:hAnsi="DINosaur"/>
                <w:sz w:val="20"/>
                <w:szCs w:val="20"/>
              </w:rPr>
              <w:t>Director</w:t>
            </w:r>
          </w:p>
        </w:tc>
        <w:tc>
          <w:tcPr>
            <w:tcW w:w="2579" w:type="dxa"/>
          </w:tcPr>
          <w:p w14:paraId="00698EC9" w14:textId="77777777" w:rsidR="006A1F50" w:rsidRPr="002A76B1" w:rsidRDefault="006A1F50" w:rsidP="006A1F50">
            <w:pPr>
              <w:jc w:val="both"/>
              <w:rPr>
                <w:rFonts w:ascii="DINosaur" w:hAnsi="DINosaur"/>
                <w:b/>
                <w:bCs/>
                <w:sz w:val="20"/>
                <w:szCs w:val="20"/>
              </w:rPr>
            </w:pPr>
            <w:r w:rsidRPr="002A76B1">
              <w:rPr>
                <w:rFonts w:ascii="DINosaur" w:hAnsi="DINosaur"/>
                <w:sz w:val="20"/>
                <w:szCs w:val="20"/>
              </w:rPr>
              <w:t>_________________________</w:t>
            </w:r>
            <w:r w:rsidRPr="002A76B1">
              <w:rPr>
                <w:rFonts w:ascii="DINosaur" w:hAnsi="DINosaur"/>
                <w:sz w:val="20"/>
                <w:szCs w:val="20"/>
              </w:rPr>
              <w:br/>
            </w:r>
            <w:sdt>
              <w:sdtPr>
                <w:rPr>
                  <w:rFonts w:ascii="DINosaur" w:hAnsi="DINosaur"/>
                  <w:b/>
                  <w:bCs/>
                  <w:sz w:val="20"/>
                  <w:szCs w:val="20"/>
                </w:rPr>
                <w:id w:val="1150946353"/>
                <w:placeholder>
                  <w:docPart w:val="5F892FD3978A4339809BAB9304C0EBB2"/>
                </w:placeholder>
                <w:text/>
              </w:sdtPr>
              <w:sdtEndPr/>
              <w:sdtContent>
                <w:r w:rsidRPr="002A76B1">
                  <w:rPr>
                    <w:rFonts w:ascii="DINosaur" w:hAnsi="DINosaur"/>
                    <w:b/>
                    <w:bCs/>
                    <w:sz w:val="20"/>
                    <w:szCs w:val="20"/>
                  </w:rPr>
                  <w:t>[Name of Director 2]</w:t>
                </w:r>
              </w:sdtContent>
            </w:sdt>
          </w:p>
          <w:p w14:paraId="3C0334FB" w14:textId="6C977169" w:rsidR="006A1F50" w:rsidRDefault="006A1F50" w:rsidP="006A1F50">
            <w:pPr>
              <w:jc w:val="both"/>
              <w:rPr>
                <w:rFonts w:ascii="DINosaur" w:hAnsi="DINosaur"/>
                <w:sz w:val="20"/>
                <w:szCs w:val="20"/>
              </w:rPr>
            </w:pPr>
            <w:r w:rsidRPr="002A76B1">
              <w:rPr>
                <w:rFonts w:ascii="DINosaur" w:hAnsi="DINosaur"/>
                <w:sz w:val="20"/>
                <w:szCs w:val="20"/>
              </w:rPr>
              <w:t>Director</w:t>
            </w:r>
          </w:p>
        </w:tc>
        <w:tc>
          <w:tcPr>
            <w:tcW w:w="2578" w:type="dxa"/>
          </w:tcPr>
          <w:p w14:paraId="5F61EBB8" w14:textId="77777777" w:rsidR="006A1F50" w:rsidRPr="002A76B1" w:rsidRDefault="006A1F50" w:rsidP="006A1F50">
            <w:pPr>
              <w:jc w:val="both"/>
              <w:rPr>
                <w:rFonts w:ascii="DINosaur" w:hAnsi="DINosaur"/>
                <w:sz w:val="20"/>
                <w:szCs w:val="20"/>
              </w:rPr>
            </w:pPr>
            <w:r w:rsidRPr="002A76B1">
              <w:rPr>
                <w:rFonts w:ascii="DINosaur" w:hAnsi="DINosaur"/>
                <w:sz w:val="20"/>
                <w:szCs w:val="20"/>
              </w:rPr>
              <w:t>_________________________</w:t>
            </w:r>
            <w:r w:rsidRPr="002A76B1">
              <w:rPr>
                <w:rFonts w:ascii="DINosaur" w:hAnsi="DINosaur"/>
                <w:sz w:val="20"/>
                <w:szCs w:val="20"/>
              </w:rPr>
              <w:br/>
            </w:r>
            <w:sdt>
              <w:sdtPr>
                <w:rPr>
                  <w:rFonts w:ascii="DINosaur" w:hAnsi="DINosaur"/>
                  <w:b/>
                  <w:bCs/>
                  <w:sz w:val="20"/>
                  <w:szCs w:val="20"/>
                </w:rPr>
                <w:id w:val="230049113"/>
                <w:placeholder>
                  <w:docPart w:val="50F0DC52F1874EDB82765B6FC6D12F2D"/>
                </w:placeholder>
                <w:text/>
              </w:sdtPr>
              <w:sdtEndPr/>
              <w:sdtContent>
                <w:r w:rsidRPr="002A76B1">
                  <w:rPr>
                    <w:rFonts w:ascii="DINosaur" w:hAnsi="DINosaur"/>
                    <w:b/>
                    <w:bCs/>
                    <w:sz w:val="20"/>
                    <w:szCs w:val="20"/>
                  </w:rPr>
                  <w:t xml:space="preserve">[Name of Director </w:t>
                </w:r>
                <w:r>
                  <w:rPr>
                    <w:rFonts w:ascii="DINosaur" w:hAnsi="DINosaur"/>
                    <w:b/>
                    <w:bCs/>
                    <w:sz w:val="20"/>
                    <w:szCs w:val="20"/>
                  </w:rPr>
                  <w:t>3</w:t>
                </w:r>
                <w:r w:rsidRPr="002A76B1">
                  <w:rPr>
                    <w:rFonts w:ascii="DINosaur" w:hAnsi="DINosaur"/>
                    <w:b/>
                    <w:bCs/>
                    <w:sz w:val="20"/>
                    <w:szCs w:val="20"/>
                  </w:rPr>
                  <w:t>]</w:t>
                </w:r>
              </w:sdtContent>
            </w:sdt>
          </w:p>
          <w:p w14:paraId="6214510E" w14:textId="4A9CCA69" w:rsidR="006A1F50" w:rsidRDefault="006A1F50" w:rsidP="006A1F50">
            <w:pPr>
              <w:jc w:val="both"/>
              <w:rPr>
                <w:rFonts w:ascii="DINosaur" w:hAnsi="DINosaur"/>
                <w:sz w:val="20"/>
                <w:szCs w:val="20"/>
              </w:rPr>
            </w:pPr>
            <w:r w:rsidRPr="002A76B1">
              <w:rPr>
                <w:rFonts w:ascii="DINosaur" w:hAnsi="DINosaur"/>
                <w:sz w:val="20"/>
                <w:szCs w:val="20"/>
              </w:rPr>
              <w:t>Director</w:t>
            </w:r>
          </w:p>
        </w:tc>
        <w:tc>
          <w:tcPr>
            <w:tcW w:w="2579" w:type="dxa"/>
          </w:tcPr>
          <w:p w14:paraId="06690690" w14:textId="77777777" w:rsidR="006A1F50" w:rsidRPr="002A76B1" w:rsidRDefault="006A1F50" w:rsidP="006A1F50">
            <w:pPr>
              <w:jc w:val="both"/>
              <w:rPr>
                <w:rFonts w:ascii="DINosaur" w:hAnsi="DINosaur"/>
                <w:b/>
                <w:bCs/>
                <w:sz w:val="20"/>
                <w:szCs w:val="20"/>
              </w:rPr>
            </w:pPr>
            <w:r w:rsidRPr="002A76B1">
              <w:rPr>
                <w:rFonts w:ascii="DINosaur" w:hAnsi="DINosaur"/>
                <w:sz w:val="20"/>
                <w:szCs w:val="20"/>
              </w:rPr>
              <w:t>_________________________</w:t>
            </w:r>
            <w:r w:rsidRPr="002A76B1">
              <w:rPr>
                <w:rFonts w:ascii="DINosaur" w:hAnsi="DINosaur"/>
                <w:sz w:val="20"/>
                <w:szCs w:val="20"/>
              </w:rPr>
              <w:br/>
            </w:r>
            <w:sdt>
              <w:sdtPr>
                <w:rPr>
                  <w:rFonts w:ascii="DINosaur" w:hAnsi="DINosaur"/>
                  <w:b/>
                  <w:bCs/>
                  <w:sz w:val="20"/>
                  <w:szCs w:val="20"/>
                </w:rPr>
                <w:id w:val="160828832"/>
                <w:placeholder>
                  <w:docPart w:val="FD81FE7C3A294DA080DF60C8FA0E3D52"/>
                </w:placeholder>
                <w:text/>
              </w:sdtPr>
              <w:sdtEndPr/>
              <w:sdtContent>
                <w:r w:rsidRPr="002A76B1">
                  <w:rPr>
                    <w:rFonts w:ascii="DINosaur" w:hAnsi="DINosaur"/>
                    <w:b/>
                    <w:bCs/>
                    <w:sz w:val="20"/>
                    <w:szCs w:val="20"/>
                  </w:rPr>
                  <w:t xml:space="preserve">[Name of Director </w:t>
                </w:r>
                <w:r>
                  <w:rPr>
                    <w:rFonts w:ascii="DINosaur" w:hAnsi="DINosaur"/>
                    <w:b/>
                    <w:bCs/>
                    <w:sz w:val="20"/>
                    <w:szCs w:val="20"/>
                  </w:rPr>
                  <w:t>4</w:t>
                </w:r>
                <w:r w:rsidRPr="002A76B1">
                  <w:rPr>
                    <w:rFonts w:ascii="DINosaur" w:hAnsi="DINosaur"/>
                    <w:b/>
                    <w:bCs/>
                    <w:sz w:val="20"/>
                    <w:szCs w:val="20"/>
                  </w:rPr>
                  <w:t>]</w:t>
                </w:r>
              </w:sdtContent>
            </w:sdt>
          </w:p>
          <w:p w14:paraId="4076780D" w14:textId="062D6F20" w:rsidR="006A1F50" w:rsidRDefault="006A1F50" w:rsidP="006A1F50">
            <w:pPr>
              <w:jc w:val="both"/>
              <w:rPr>
                <w:rFonts w:ascii="DINosaur" w:hAnsi="DINosaur"/>
                <w:sz w:val="20"/>
                <w:szCs w:val="20"/>
              </w:rPr>
            </w:pPr>
            <w:r w:rsidRPr="002A76B1">
              <w:rPr>
                <w:rFonts w:ascii="DINosaur" w:hAnsi="DINosaur"/>
                <w:sz w:val="20"/>
                <w:szCs w:val="20"/>
              </w:rPr>
              <w:t>Director</w:t>
            </w:r>
          </w:p>
        </w:tc>
      </w:tr>
    </w:tbl>
    <w:p w14:paraId="757D238E" w14:textId="1727C5C5" w:rsidR="006A1F50" w:rsidRDefault="006A1F50" w:rsidP="00DA42E6">
      <w:pPr>
        <w:spacing w:line="240" w:lineRule="auto"/>
        <w:jc w:val="both"/>
        <w:rPr>
          <w:rFonts w:ascii="DINosaur" w:hAnsi="DINosaur"/>
          <w:sz w:val="20"/>
          <w:szCs w:val="20"/>
        </w:rPr>
      </w:pPr>
      <w:r>
        <w:rPr>
          <w:rFonts w:ascii="DINosaur" w:hAnsi="DINosaur"/>
          <w:sz w:val="20"/>
          <w:szCs w:val="20"/>
        </w:rPr>
        <w:tab/>
      </w:r>
    </w:p>
    <w:sectPr w:rsidR="006A1F50" w:rsidSect="00301443">
      <w:footerReference w:type="default" r:id="rId11"/>
      <w:pgSz w:w="11907" w:h="16840" w:code="9"/>
      <w:pgMar w:top="851" w:right="851" w:bottom="624" w:left="851" w:header="72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A157" w14:textId="77777777" w:rsidR="00E72159" w:rsidRDefault="00E72159" w:rsidP="00AD6735">
      <w:pPr>
        <w:spacing w:after="0" w:line="240" w:lineRule="auto"/>
      </w:pPr>
      <w:r>
        <w:separator/>
      </w:r>
    </w:p>
  </w:endnote>
  <w:endnote w:type="continuationSeparator" w:id="0">
    <w:p w14:paraId="527DEA53" w14:textId="77777777" w:rsidR="00E72159" w:rsidRDefault="00E72159" w:rsidP="00AD6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saur">
    <w:panose1 w:val="02000000000000000000"/>
    <w:charset w:val="00"/>
    <w:family w:val="modern"/>
    <w:notTrueType/>
    <w:pitch w:val="variable"/>
    <w:sig w:usb0="A00000EF" w:usb1="5000004B" w:usb2="00000000" w:usb3="00000000" w:csb0="0000009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DINosaur" w:hAnsi="DINosaur"/>
        <w:color w:val="808080" w:themeColor="background1" w:themeShade="80"/>
        <w:sz w:val="16"/>
        <w:szCs w:val="16"/>
      </w:rPr>
      <w:id w:val="360097770"/>
      <w:docPartObj>
        <w:docPartGallery w:val="Page Numbers (Bottom of Page)"/>
        <w:docPartUnique/>
      </w:docPartObj>
    </w:sdtPr>
    <w:sdtEndPr/>
    <w:sdtContent>
      <w:p w14:paraId="4D3900EA" w14:textId="41AB28A6" w:rsidR="005F1D0A" w:rsidRPr="00863223" w:rsidRDefault="00863223" w:rsidP="00067044">
        <w:pPr>
          <w:pStyle w:val="Footer"/>
          <w:tabs>
            <w:tab w:val="clear" w:pos="9360"/>
            <w:tab w:val="right" w:pos="10205"/>
          </w:tabs>
          <w:rPr>
            <w:rFonts w:ascii="DINosaur" w:hAnsi="DINosaur"/>
            <w:color w:val="808080" w:themeColor="background1" w:themeShade="80"/>
            <w:sz w:val="16"/>
            <w:szCs w:val="16"/>
          </w:rPr>
        </w:pPr>
        <w:r w:rsidRPr="00863223">
          <w:rPr>
            <w:rFonts w:ascii="DINosaur" w:hAnsi="DINosaur"/>
            <w:color w:val="808080" w:themeColor="background1" w:themeShade="80"/>
            <w:sz w:val="16"/>
            <w:szCs w:val="16"/>
          </w:rPr>
          <w:t>ALUNBR01_V1.</w:t>
        </w:r>
        <w:r w:rsidR="006600C7">
          <w:rPr>
            <w:rFonts w:ascii="DINosaur" w:hAnsi="DINosaur"/>
            <w:color w:val="808080" w:themeColor="background1" w:themeShade="80"/>
            <w:sz w:val="16"/>
            <w:szCs w:val="16"/>
          </w:rPr>
          <w:t>1</w:t>
        </w:r>
        <w:r w:rsidRPr="00863223">
          <w:rPr>
            <w:rFonts w:ascii="DINosaur" w:hAnsi="DINosaur"/>
            <w:color w:val="808080" w:themeColor="background1" w:themeShade="80"/>
            <w:sz w:val="16"/>
            <w:szCs w:val="16"/>
          </w:rPr>
          <w:tab/>
        </w:r>
        <w:r w:rsidRPr="00863223">
          <w:rPr>
            <w:rFonts w:ascii="DINosaur" w:hAnsi="DINosaur"/>
            <w:color w:val="808080" w:themeColor="background1" w:themeShade="80"/>
            <w:sz w:val="16"/>
            <w:szCs w:val="16"/>
          </w:rPr>
          <w:tab/>
        </w:r>
        <w:r w:rsidR="005F1D0A" w:rsidRPr="00863223">
          <w:rPr>
            <w:rFonts w:ascii="DINosaur" w:hAnsi="DINosaur"/>
            <w:color w:val="808080" w:themeColor="background1" w:themeShade="80"/>
            <w:sz w:val="16"/>
            <w:szCs w:val="16"/>
          </w:rPr>
          <w:t xml:space="preserve">Page | </w:t>
        </w:r>
        <w:r w:rsidR="005F1D0A" w:rsidRPr="00863223">
          <w:rPr>
            <w:rFonts w:ascii="DINosaur" w:hAnsi="DINosaur"/>
            <w:color w:val="808080" w:themeColor="background1" w:themeShade="80"/>
            <w:sz w:val="16"/>
            <w:szCs w:val="16"/>
          </w:rPr>
          <w:fldChar w:fldCharType="begin"/>
        </w:r>
        <w:r w:rsidR="005F1D0A" w:rsidRPr="00863223">
          <w:rPr>
            <w:rFonts w:ascii="DINosaur" w:hAnsi="DINosaur"/>
            <w:color w:val="808080" w:themeColor="background1" w:themeShade="80"/>
            <w:sz w:val="16"/>
            <w:szCs w:val="16"/>
          </w:rPr>
          <w:instrText xml:space="preserve"> PAGE   \* MERGEFORMAT </w:instrText>
        </w:r>
        <w:r w:rsidR="005F1D0A" w:rsidRPr="00863223">
          <w:rPr>
            <w:rFonts w:ascii="DINosaur" w:hAnsi="DINosaur"/>
            <w:color w:val="808080" w:themeColor="background1" w:themeShade="80"/>
            <w:sz w:val="16"/>
            <w:szCs w:val="16"/>
          </w:rPr>
          <w:fldChar w:fldCharType="separate"/>
        </w:r>
        <w:r w:rsidR="005F1D0A" w:rsidRPr="00863223">
          <w:rPr>
            <w:rFonts w:ascii="DINosaur" w:hAnsi="DINosaur"/>
            <w:noProof/>
            <w:color w:val="808080" w:themeColor="background1" w:themeShade="80"/>
            <w:sz w:val="16"/>
            <w:szCs w:val="16"/>
          </w:rPr>
          <w:t>2</w:t>
        </w:r>
        <w:r w:rsidR="005F1D0A" w:rsidRPr="00863223">
          <w:rPr>
            <w:rFonts w:ascii="DINosaur" w:hAnsi="DINosaur"/>
            <w:noProof/>
            <w:color w:val="808080" w:themeColor="background1" w:themeShade="80"/>
            <w:sz w:val="16"/>
            <w:szCs w:val="16"/>
          </w:rPr>
          <w:fldChar w:fldCharType="end"/>
        </w:r>
        <w:r w:rsidR="005F1D0A" w:rsidRPr="00863223">
          <w:rPr>
            <w:rFonts w:ascii="DINosaur" w:hAnsi="DINosaur"/>
            <w:color w:val="808080" w:themeColor="background1" w:themeShade="80"/>
            <w:sz w:val="16"/>
            <w:szCs w:val="16"/>
          </w:rPr>
          <w:t xml:space="preserve"> </w:t>
        </w:r>
      </w:p>
    </w:sdtContent>
  </w:sdt>
  <w:p w14:paraId="7C69FA92" w14:textId="77777777" w:rsidR="005F1D0A" w:rsidRPr="005405C5" w:rsidRDefault="005F1D0A">
    <w:pPr>
      <w:pStyle w:val="Footer"/>
      <w:rPr>
        <w:rFonts w:ascii="DINosaur" w:hAnsi="DINosaur"/>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92C71" w14:textId="77777777" w:rsidR="00E72159" w:rsidRDefault="00E72159" w:rsidP="00AD6735">
      <w:pPr>
        <w:spacing w:after="0" w:line="240" w:lineRule="auto"/>
      </w:pPr>
      <w:r>
        <w:separator/>
      </w:r>
    </w:p>
  </w:footnote>
  <w:footnote w:type="continuationSeparator" w:id="0">
    <w:p w14:paraId="4796DCC6" w14:textId="77777777" w:rsidR="00E72159" w:rsidRDefault="00E72159" w:rsidP="00AD67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7D0DBA"/>
    <w:multiLevelType w:val="hybridMultilevel"/>
    <w:tmpl w:val="949A85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7D2E131D"/>
    <w:multiLevelType w:val="hybridMultilevel"/>
    <w:tmpl w:val="0082B54E"/>
    <w:lvl w:ilvl="0" w:tplc="AA0049F8">
      <w:start w:val="1"/>
      <w:numFmt w:val="decimal"/>
      <w:lvlText w:val="%1."/>
      <w:lvlJc w:val="left"/>
      <w:pPr>
        <w:ind w:left="720" w:hanging="360"/>
      </w:pPr>
      <w:rPr>
        <w:rFonts w:ascii="DINosaur" w:hAnsi="DINosaur" w:hint="default"/>
        <w:sz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410540633">
    <w:abstractNumId w:val="8"/>
  </w:num>
  <w:num w:numId="2" w16cid:durableId="602146998">
    <w:abstractNumId w:val="6"/>
  </w:num>
  <w:num w:numId="3" w16cid:durableId="1151170347">
    <w:abstractNumId w:val="5"/>
  </w:num>
  <w:num w:numId="4" w16cid:durableId="2063366334">
    <w:abstractNumId w:val="4"/>
  </w:num>
  <w:num w:numId="5" w16cid:durableId="2074893109">
    <w:abstractNumId w:val="7"/>
  </w:num>
  <w:num w:numId="6" w16cid:durableId="1820615598">
    <w:abstractNumId w:val="3"/>
  </w:num>
  <w:num w:numId="7" w16cid:durableId="354431930">
    <w:abstractNumId w:val="2"/>
  </w:num>
  <w:num w:numId="8" w16cid:durableId="1817844314">
    <w:abstractNumId w:val="1"/>
  </w:num>
  <w:num w:numId="9" w16cid:durableId="969019809">
    <w:abstractNumId w:val="0"/>
  </w:num>
  <w:num w:numId="10" w16cid:durableId="21247636">
    <w:abstractNumId w:val="10"/>
  </w:num>
  <w:num w:numId="11" w16cid:durableId="13031968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MN91yvmKP7M7xVLJKzKRW/MYw1S4dlQGcd5KCMrBk5NhZJW1gysprLp3+5izNHox7qMb57w02vJ7/dSvq9jqdg==" w:salt="LiXyRwXxYMkFJgUb4eBsu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7044"/>
    <w:rsid w:val="000D7FAF"/>
    <w:rsid w:val="00102D82"/>
    <w:rsid w:val="00113B0A"/>
    <w:rsid w:val="0015074B"/>
    <w:rsid w:val="00217757"/>
    <w:rsid w:val="00221236"/>
    <w:rsid w:val="00241EBE"/>
    <w:rsid w:val="00260FEC"/>
    <w:rsid w:val="002612B2"/>
    <w:rsid w:val="00274D88"/>
    <w:rsid w:val="00287F09"/>
    <w:rsid w:val="0029639D"/>
    <w:rsid w:val="002A76B1"/>
    <w:rsid w:val="002C64C0"/>
    <w:rsid w:val="002E5BD0"/>
    <w:rsid w:val="002F6251"/>
    <w:rsid w:val="00301443"/>
    <w:rsid w:val="00326B8D"/>
    <w:rsid w:val="00326F90"/>
    <w:rsid w:val="00391446"/>
    <w:rsid w:val="0039647D"/>
    <w:rsid w:val="003E4159"/>
    <w:rsid w:val="003F496C"/>
    <w:rsid w:val="003F6B6F"/>
    <w:rsid w:val="00414121"/>
    <w:rsid w:val="004C0C50"/>
    <w:rsid w:val="005168F2"/>
    <w:rsid w:val="005405C5"/>
    <w:rsid w:val="005A1E24"/>
    <w:rsid w:val="005F1D0A"/>
    <w:rsid w:val="00611E52"/>
    <w:rsid w:val="00615162"/>
    <w:rsid w:val="00636018"/>
    <w:rsid w:val="006426D5"/>
    <w:rsid w:val="006600C7"/>
    <w:rsid w:val="006A1F50"/>
    <w:rsid w:val="006D1A4D"/>
    <w:rsid w:val="006D301E"/>
    <w:rsid w:val="006E08EB"/>
    <w:rsid w:val="007047DC"/>
    <w:rsid w:val="00705160"/>
    <w:rsid w:val="00711710"/>
    <w:rsid w:val="00711DFD"/>
    <w:rsid w:val="00737826"/>
    <w:rsid w:val="0074574F"/>
    <w:rsid w:val="007629BF"/>
    <w:rsid w:val="007738C3"/>
    <w:rsid w:val="007B12BD"/>
    <w:rsid w:val="007C1251"/>
    <w:rsid w:val="007C7896"/>
    <w:rsid w:val="007E376A"/>
    <w:rsid w:val="007E5DAB"/>
    <w:rsid w:val="007F6834"/>
    <w:rsid w:val="0081722D"/>
    <w:rsid w:val="00863223"/>
    <w:rsid w:val="0087311F"/>
    <w:rsid w:val="008A0020"/>
    <w:rsid w:val="008D46AE"/>
    <w:rsid w:val="008E7C66"/>
    <w:rsid w:val="00941D1F"/>
    <w:rsid w:val="0094318A"/>
    <w:rsid w:val="00A22F9A"/>
    <w:rsid w:val="00A709F8"/>
    <w:rsid w:val="00AA1D8D"/>
    <w:rsid w:val="00AB31BE"/>
    <w:rsid w:val="00AC490E"/>
    <w:rsid w:val="00AD6735"/>
    <w:rsid w:val="00AF4FFF"/>
    <w:rsid w:val="00B36A8F"/>
    <w:rsid w:val="00B47730"/>
    <w:rsid w:val="00B47D95"/>
    <w:rsid w:val="00B55163"/>
    <w:rsid w:val="00B60023"/>
    <w:rsid w:val="00BB7F1B"/>
    <w:rsid w:val="00BC0C89"/>
    <w:rsid w:val="00C11EE9"/>
    <w:rsid w:val="00C6703E"/>
    <w:rsid w:val="00CA7624"/>
    <w:rsid w:val="00CB0664"/>
    <w:rsid w:val="00CB126D"/>
    <w:rsid w:val="00D0121B"/>
    <w:rsid w:val="00D30D2E"/>
    <w:rsid w:val="00D4283C"/>
    <w:rsid w:val="00D97E0F"/>
    <w:rsid w:val="00DA42E6"/>
    <w:rsid w:val="00DA566E"/>
    <w:rsid w:val="00DC1B3E"/>
    <w:rsid w:val="00E33331"/>
    <w:rsid w:val="00E4751B"/>
    <w:rsid w:val="00E72159"/>
    <w:rsid w:val="00E74063"/>
    <w:rsid w:val="00EC6168"/>
    <w:rsid w:val="00EF3332"/>
    <w:rsid w:val="00F22FB2"/>
    <w:rsid w:val="00F71EEF"/>
    <w:rsid w:val="00F90DC3"/>
    <w:rsid w:val="00F9620D"/>
    <w:rsid w:val="00FC693F"/>
    <w:rsid w:val="00FD1D27"/>
    <w:rsid w:val="00FD32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30"/>
  <w15:docId w15:val="{2E420EF9-4B1D-471F-8A1D-BF63726C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ceholderText">
    <w:name w:val="Placeholder Text"/>
    <w:basedOn w:val="DefaultParagraphFont"/>
    <w:uiPriority w:val="99"/>
    <w:semiHidden/>
    <w:rsid w:val="00A709F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A20413BF-C0CA-4357-99F4-C13FC772123F}"/>
      </w:docPartPr>
      <w:docPartBody>
        <w:p w:rsidR="00647021" w:rsidRDefault="00647021">
          <w:r w:rsidRPr="00975FD0">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A5E50E62-91F9-44DE-AA76-3AEAE6107532}"/>
      </w:docPartPr>
      <w:docPartBody>
        <w:p w:rsidR="00647021" w:rsidRDefault="00647021">
          <w:r w:rsidRPr="00975FD0">
            <w:rPr>
              <w:rStyle w:val="PlaceholderText"/>
            </w:rPr>
            <w:t>Click or tap here to enter text.</w:t>
          </w:r>
        </w:p>
      </w:docPartBody>
    </w:docPart>
    <w:docPart>
      <w:docPartPr>
        <w:name w:val="A75B42BAC45543E0B8922CA9C5768DD5"/>
        <w:category>
          <w:name w:val="General"/>
          <w:gallery w:val="placeholder"/>
        </w:category>
        <w:types>
          <w:type w:val="bbPlcHdr"/>
        </w:types>
        <w:behaviors>
          <w:behavior w:val="content"/>
        </w:behaviors>
        <w:guid w:val="{CB491205-13F5-452E-A1AB-45882CC15BA4}"/>
      </w:docPartPr>
      <w:docPartBody>
        <w:p w:rsidR="00F76E4C" w:rsidRDefault="00D1161B" w:rsidP="00D1161B">
          <w:pPr>
            <w:pStyle w:val="A75B42BAC45543E0B8922CA9C5768DD5"/>
          </w:pPr>
          <w:r w:rsidRPr="00975FD0">
            <w:rPr>
              <w:rStyle w:val="PlaceholderText"/>
            </w:rPr>
            <w:t>Click or tap here to enter text.</w:t>
          </w:r>
        </w:p>
      </w:docPartBody>
    </w:docPart>
    <w:docPart>
      <w:docPartPr>
        <w:name w:val="5F892FD3978A4339809BAB9304C0EBB2"/>
        <w:category>
          <w:name w:val="General"/>
          <w:gallery w:val="placeholder"/>
        </w:category>
        <w:types>
          <w:type w:val="bbPlcHdr"/>
        </w:types>
        <w:behaviors>
          <w:behavior w:val="content"/>
        </w:behaviors>
        <w:guid w:val="{B60C1E07-FA07-4464-87E6-9D8B0271DD50}"/>
      </w:docPartPr>
      <w:docPartBody>
        <w:p w:rsidR="00F76E4C" w:rsidRDefault="00D1161B" w:rsidP="00D1161B">
          <w:pPr>
            <w:pStyle w:val="5F892FD3978A4339809BAB9304C0EBB2"/>
          </w:pPr>
          <w:r w:rsidRPr="00975FD0">
            <w:rPr>
              <w:rStyle w:val="PlaceholderText"/>
            </w:rPr>
            <w:t>Click or tap here to enter text.</w:t>
          </w:r>
        </w:p>
      </w:docPartBody>
    </w:docPart>
    <w:docPart>
      <w:docPartPr>
        <w:name w:val="50F0DC52F1874EDB82765B6FC6D12F2D"/>
        <w:category>
          <w:name w:val="General"/>
          <w:gallery w:val="placeholder"/>
        </w:category>
        <w:types>
          <w:type w:val="bbPlcHdr"/>
        </w:types>
        <w:behaviors>
          <w:behavior w:val="content"/>
        </w:behaviors>
        <w:guid w:val="{8554F831-1205-4B9F-AC83-FC817122F475}"/>
      </w:docPartPr>
      <w:docPartBody>
        <w:p w:rsidR="00F76E4C" w:rsidRDefault="00D1161B" w:rsidP="00D1161B">
          <w:pPr>
            <w:pStyle w:val="50F0DC52F1874EDB82765B6FC6D12F2D"/>
          </w:pPr>
          <w:r w:rsidRPr="00975FD0">
            <w:rPr>
              <w:rStyle w:val="PlaceholderText"/>
            </w:rPr>
            <w:t>Click or tap here to enter text.</w:t>
          </w:r>
        </w:p>
      </w:docPartBody>
    </w:docPart>
    <w:docPart>
      <w:docPartPr>
        <w:name w:val="FD81FE7C3A294DA080DF60C8FA0E3D52"/>
        <w:category>
          <w:name w:val="General"/>
          <w:gallery w:val="placeholder"/>
        </w:category>
        <w:types>
          <w:type w:val="bbPlcHdr"/>
        </w:types>
        <w:behaviors>
          <w:behavior w:val="content"/>
        </w:behaviors>
        <w:guid w:val="{AD81D8B8-C642-497E-95D8-700961981435}"/>
      </w:docPartPr>
      <w:docPartBody>
        <w:p w:rsidR="00F76E4C" w:rsidRDefault="00D1161B" w:rsidP="00D1161B">
          <w:pPr>
            <w:pStyle w:val="FD81FE7C3A294DA080DF60C8FA0E3D52"/>
          </w:pPr>
          <w:r w:rsidRPr="00975FD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saur">
    <w:panose1 w:val="02000000000000000000"/>
    <w:charset w:val="00"/>
    <w:family w:val="modern"/>
    <w:notTrueType/>
    <w:pitch w:val="variable"/>
    <w:sig w:usb0="A00000EF" w:usb1="5000004B" w:usb2="00000000" w:usb3="00000000" w:csb0="0000009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021"/>
    <w:rsid w:val="0036420A"/>
    <w:rsid w:val="003D007A"/>
    <w:rsid w:val="003E4DFE"/>
    <w:rsid w:val="00647021"/>
    <w:rsid w:val="007F6834"/>
    <w:rsid w:val="0081722D"/>
    <w:rsid w:val="008415B1"/>
    <w:rsid w:val="00AB6948"/>
    <w:rsid w:val="00B55163"/>
    <w:rsid w:val="00BB7F1B"/>
    <w:rsid w:val="00D1161B"/>
    <w:rsid w:val="00D30D2E"/>
    <w:rsid w:val="00E74063"/>
    <w:rsid w:val="00EC6168"/>
    <w:rsid w:val="00F76E4C"/>
  </w:rsids>
  <m:mathPr>
    <m:mathFont m:val="Cambria Math"/>
    <m:brkBin m:val="before"/>
    <m:brkBinSub m:val="--"/>
    <m:smallFrac m:val="0"/>
    <m:dispDef/>
    <m:lMargin m:val="0"/>
    <m:rMargin m:val="0"/>
    <m:defJc m:val="centerGroup"/>
    <m:wrapIndent m:val="1440"/>
    <m:intLim m:val="subSup"/>
    <m:naryLim m:val="undOvr"/>
  </m:mathPr>
  <w:themeFontLang w:val="en-M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T" w:eastAsia="en-M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161B"/>
    <w:rPr>
      <w:color w:val="666666"/>
    </w:rPr>
  </w:style>
  <w:style w:type="paragraph" w:customStyle="1" w:styleId="A75B42BAC45543E0B8922CA9C5768DD5">
    <w:name w:val="A75B42BAC45543E0B8922CA9C5768DD5"/>
    <w:rsid w:val="00D1161B"/>
  </w:style>
  <w:style w:type="paragraph" w:customStyle="1" w:styleId="5F892FD3978A4339809BAB9304C0EBB2">
    <w:name w:val="5F892FD3978A4339809BAB9304C0EBB2"/>
    <w:rsid w:val="00D1161B"/>
  </w:style>
  <w:style w:type="paragraph" w:customStyle="1" w:styleId="50F0DC52F1874EDB82765B6FC6D12F2D">
    <w:name w:val="50F0DC52F1874EDB82765B6FC6D12F2D"/>
    <w:rsid w:val="00D1161B"/>
  </w:style>
  <w:style w:type="paragraph" w:customStyle="1" w:styleId="FD81FE7C3A294DA080DF60C8FA0E3D52">
    <w:name w:val="FD81FE7C3A294DA080DF60C8FA0E3D52"/>
    <w:rsid w:val="00D116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a220d3-9e93-4e94-9268-e5f282534cd8">
      <Terms xmlns="http://schemas.microsoft.com/office/infopath/2007/PartnerControls"/>
    </lcf76f155ced4ddcb4097134ff3c332f>
    <TaxCatchAll xmlns="8f42264e-0404-4f6e-aec9-ab0af1241ec7" xsi:nil="true"/>
    <Comments xmlns="83a220d3-9e93-4e94-9268-e5f282534cd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B947E5AD8CF3F459DC40C25627A619A" ma:contentTypeVersion="16" ma:contentTypeDescription="Create a new document." ma:contentTypeScope="" ma:versionID="9ea856501c788513d8207b77c3eb33a7">
  <xsd:schema xmlns:xsd="http://www.w3.org/2001/XMLSchema" xmlns:xs="http://www.w3.org/2001/XMLSchema" xmlns:p="http://schemas.microsoft.com/office/2006/metadata/properties" xmlns:ns2="83a220d3-9e93-4e94-9268-e5f282534cd8" xmlns:ns3="8f42264e-0404-4f6e-aec9-ab0af1241ec7" targetNamespace="http://schemas.microsoft.com/office/2006/metadata/properties" ma:root="true" ma:fieldsID="e73ed194c54efb3d04b78cb29423b87b" ns2:_="" ns3:_="">
    <xsd:import namespace="83a220d3-9e93-4e94-9268-e5f282534cd8"/>
    <xsd:import namespace="8f42264e-0404-4f6e-aec9-ab0af1241e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Comments" minOccurs="0"/>
                <xsd:element ref="ns2:MediaServiceSearchPropertie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220d3-9e93-4e94-9268-e5f282534c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173ae0b-3c40-42a8-b057-4208092f41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Comments" ma:index="19" nillable="true" ma:displayName="Comments" ma:format="Dropdown" ma:internalName="Comments">
      <xsd:simpleType>
        <xsd:restriction base="dms:Text">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42264e-0404-4f6e-aec9-ab0af1241ec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5f9ff2-ec5a-4ce6-96cd-02b6013e1637}" ma:internalName="TaxCatchAll" ma:showField="CatchAllData" ma:web="8f42264e-0404-4f6e-aec9-ab0af1241e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B5FD3-0309-4195-B9F5-B5E08E0FA689}">
  <ds:schemaRefs>
    <ds:schemaRef ds:uri="http://schemas.microsoft.com/office/2006/metadata/properties"/>
    <ds:schemaRef ds:uri="http://schemas.microsoft.com/office/infopath/2007/PartnerControls"/>
    <ds:schemaRef ds:uri="83a220d3-9e93-4e94-9268-e5f282534cd8"/>
    <ds:schemaRef ds:uri="8f42264e-0404-4f6e-aec9-ab0af1241ec7"/>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BC56FF61-DF68-45E0-ACD0-C11AB9815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a220d3-9e93-4e94-9268-e5f282534cd8"/>
    <ds:schemaRef ds:uri="8f42264e-0404-4f6e-aec9-ab0af1241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EE63E8-F7F7-4848-A2D0-442C760DA1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Deborah Gatt</cp:lastModifiedBy>
  <cp:revision>4</cp:revision>
  <dcterms:created xsi:type="dcterms:W3CDTF">2025-07-02T15:40:00Z</dcterms:created>
  <dcterms:modified xsi:type="dcterms:W3CDTF">2025-07-02T15:42:00Z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0x010100AB947E5AD8CF3F459DC40C25627A619A</vt:lpwstr>
  </property>
  <property fmtid="{D5CDD505-2E9C-101B-9397-08002B2CF9AE}" pid="3" name="MediaServiceImageTags">
    <vt:lpwstr/>
  </property>
</Properties>
</file>